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F053" w14:textId="1779577E" w:rsidR="00043823" w:rsidRDefault="00AD6A74" w:rsidP="00AD6A74">
      <w:pPr>
        <w:spacing w:before="120" w:after="120"/>
        <w:rPr>
          <w:rFonts w:ascii="Aptos" w:hAnsi="Aptos"/>
          <w:sz w:val="20"/>
          <w:szCs w:val="20"/>
          <w:lang w:val="en-AU"/>
        </w:rPr>
      </w:pPr>
      <w:r w:rsidRPr="00DE1F7E">
        <w:rPr>
          <w:rFonts w:ascii="Aptos" w:hAnsi="Aptos"/>
          <w:b/>
          <w:bCs/>
          <w:noProof/>
          <w:color w:val="EE0000"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60C73A96" wp14:editId="7F03CC3B">
            <wp:simplePos x="0" y="0"/>
            <wp:positionH relativeFrom="margin">
              <wp:posOffset>5683498</wp:posOffset>
            </wp:positionH>
            <wp:positionV relativeFrom="paragraph">
              <wp:posOffset>-233625</wp:posOffset>
            </wp:positionV>
            <wp:extent cx="1415332" cy="1415332"/>
            <wp:effectExtent l="0" t="0" r="0" b="0"/>
            <wp:wrapNone/>
            <wp:docPr id="2038770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332" cy="141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297" w:rsidRPr="00DE1F7E">
        <w:rPr>
          <w:rFonts w:ascii="Aptos" w:hAnsi="Aptos"/>
          <w:b/>
          <w:bCs/>
          <w:sz w:val="20"/>
          <w:szCs w:val="20"/>
          <w:lang w:val="en-AU"/>
        </w:rPr>
        <w:t>Hoops 4 Health</w:t>
      </w:r>
      <w:r w:rsidR="00340461" w:rsidRPr="00DE1F7E">
        <w:rPr>
          <w:rFonts w:ascii="Aptos" w:hAnsi="Aptos"/>
          <w:b/>
          <w:bCs/>
          <w:sz w:val="20"/>
          <w:szCs w:val="20"/>
          <w:lang w:val="en-AU"/>
        </w:rPr>
        <w:t xml:space="preserve"> Pty Ltd</w:t>
      </w:r>
      <w:r w:rsidR="00340461" w:rsidRPr="00DE1F7E">
        <w:rPr>
          <w:rFonts w:ascii="Aptos" w:hAnsi="Aptos"/>
          <w:b/>
          <w:bCs/>
          <w:sz w:val="20"/>
          <w:szCs w:val="20"/>
          <w:lang w:val="en-AU"/>
        </w:rPr>
        <w:br/>
      </w:r>
      <w:r w:rsidR="00340461" w:rsidRPr="00DE1F7E">
        <w:rPr>
          <w:rFonts w:ascii="Aptos" w:hAnsi="Aptos"/>
          <w:sz w:val="20"/>
          <w:szCs w:val="20"/>
          <w:lang w:val="en-AU"/>
        </w:rPr>
        <w:t>Offices and Training Centre</w:t>
      </w:r>
      <w:r w:rsidR="00340461" w:rsidRPr="00DE1F7E">
        <w:rPr>
          <w:rFonts w:ascii="Aptos" w:hAnsi="Aptos"/>
          <w:sz w:val="20"/>
          <w:szCs w:val="20"/>
          <w:lang w:val="en-AU"/>
        </w:rPr>
        <w:br/>
      </w:r>
      <w:r w:rsidR="00067297" w:rsidRPr="00DE1F7E">
        <w:rPr>
          <w:rFonts w:ascii="Aptos" w:hAnsi="Aptos"/>
          <w:sz w:val="20"/>
          <w:szCs w:val="20"/>
          <w:lang w:val="en-AU"/>
        </w:rPr>
        <w:t>3/43 Marjorie Street</w:t>
      </w:r>
      <w:r w:rsidR="00067297" w:rsidRPr="00DE1F7E">
        <w:rPr>
          <w:rFonts w:ascii="Aptos" w:hAnsi="Aptos"/>
          <w:sz w:val="20"/>
          <w:szCs w:val="20"/>
          <w:lang w:val="en-AU"/>
        </w:rPr>
        <w:br/>
        <w:t>Pinelands, NT</w:t>
      </w:r>
      <w:r w:rsidR="00043823">
        <w:rPr>
          <w:rFonts w:ascii="Aptos" w:hAnsi="Aptos"/>
          <w:sz w:val="20"/>
          <w:szCs w:val="20"/>
          <w:lang w:val="en-AU"/>
        </w:rPr>
        <w:t xml:space="preserve">, Australia, </w:t>
      </w:r>
      <w:r w:rsidR="00067297" w:rsidRPr="00DE1F7E">
        <w:rPr>
          <w:rFonts w:ascii="Aptos" w:hAnsi="Aptos"/>
          <w:sz w:val="20"/>
          <w:szCs w:val="20"/>
          <w:lang w:val="en-AU"/>
        </w:rPr>
        <w:t>082</w:t>
      </w:r>
      <w:r w:rsidR="00CF1766">
        <w:rPr>
          <w:rFonts w:ascii="Aptos" w:hAnsi="Aptos"/>
          <w:sz w:val="20"/>
          <w:szCs w:val="20"/>
          <w:lang w:val="en-AU"/>
        </w:rPr>
        <w:t>9</w:t>
      </w:r>
    </w:p>
    <w:p w14:paraId="442D7477" w14:textId="113082AB" w:rsidR="00DE1F7E" w:rsidRDefault="00DE1F7E" w:rsidP="00E042D6">
      <w:pPr>
        <w:spacing w:before="120" w:after="120"/>
        <w:rPr>
          <w:rFonts w:ascii="Aptos" w:hAnsi="Aptos"/>
          <w:b/>
          <w:bCs/>
          <w:lang w:val="en-AU"/>
        </w:rPr>
      </w:pPr>
    </w:p>
    <w:p w14:paraId="1A2F0305" w14:textId="77777777" w:rsidR="00E042D6" w:rsidRDefault="00E042D6" w:rsidP="00E042D6">
      <w:pPr>
        <w:spacing w:before="120" w:after="120"/>
        <w:rPr>
          <w:rFonts w:ascii="Aptos" w:hAnsi="Aptos"/>
          <w:b/>
          <w:bCs/>
          <w:lang w:val="en-AU"/>
        </w:rPr>
      </w:pPr>
    </w:p>
    <w:p w14:paraId="110C641B" w14:textId="77777777" w:rsidR="00E042D6" w:rsidRPr="00E042D6" w:rsidRDefault="00E042D6" w:rsidP="00E042D6">
      <w:pPr>
        <w:pStyle w:val="Heading3"/>
        <w:rPr>
          <w:rFonts w:asciiTheme="majorHAnsi" w:hAnsiTheme="majorHAnsi" w:cstheme="majorHAnsi"/>
        </w:rPr>
      </w:pPr>
      <w:r w:rsidRPr="00E042D6">
        <w:rPr>
          <w:rFonts w:asciiTheme="majorHAnsi" w:hAnsiTheme="majorHAnsi" w:cstheme="majorHAnsi"/>
        </w:rPr>
        <w:t>Privacy Policy</w:t>
      </w:r>
    </w:p>
    <w:p w14:paraId="236912D6" w14:textId="77777777" w:rsidR="00E042D6" w:rsidRPr="00E042D6" w:rsidRDefault="00E042D6" w:rsidP="00E042D6">
      <w:pPr>
        <w:pStyle w:val="firstmt-150"/>
        <w:rPr>
          <w:rFonts w:asciiTheme="majorHAnsi" w:hAnsiTheme="majorHAnsi" w:cstheme="majorHAnsi"/>
        </w:rPr>
      </w:pPr>
      <w:r w:rsidRPr="00E042D6">
        <w:rPr>
          <w:rStyle w:val="Strong"/>
          <w:rFonts w:asciiTheme="majorHAnsi" w:hAnsiTheme="majorHAnsi" w:cstheme="majorHAnsi"/>
        </w:rPr>
        <w:t>Play Our Way App</w:t>
      </w:r>
      <w:r w:rsidRPr="00E042D6">
        <w:rPr>
          <w:rFonts w:asciiTheme="majorHAnsi" w:hAnsiTheme="majorHAnsi" w:cstheme="majorHAnsi"/>
        </w:rPr>
        <w:br/>
      </w:r>
      <w:r w:rsidRPr="00E042D6">
        <w:rPr>
          <w:rStyle w:val="Strong"/>
          <w:rFonts w:asciiTheme="majorHAnsi" w:hAnsiTheme="majorHAnsi" w:cstheme="majorHAnsi"/>
        </w:rPr>
        <w:t>Effective Date:</w:t>
      </w:r>
      <w:r w:rsidRPr="00E042D6">
        <w:rPr>
          <w:rFonts w:asciiTheme="majorHAnsi" w:hAnsiTheme="majorHAnsi" w:cstheme="majorHAnsi"/>
        </w:rPr>
        <w:t xml:space="preserve"> March 2026</w:t>
      </w:r>
    </w:p>
    <w:p w14:paraId="110469F8" w14:textId="77777777" w:rsidR="00E042D6" w:rsidRPr="00E042D6" w:rsidRDefault="00E042D6" w:rsidP="00E042D6">
      <w:pPr>
        <w:pStyle w:val="Heading4"/>
        <w:rPr>
          <w:rFonts w:cstheme="majorHAnsi"/>
        </w:rPr>
      </w:pPr>
      <w:r w:rsidRPr="00E042D6">
        <w:rPr>
          <w:rFonts w:cstheme="majorHAnsi"/>
        </w:rPr>
        <w:t>1. Our Commitment</w:t>
      </w:r>
    </w:p>
    <w:p w14:paraId="71621AD8" w14:textId="77777777" w:rsidR="00E042D6" w:rsidRPr="00E042D6" w:rsidRDefault="00E042D6" w:rsidP="00E042D6">
      <w:pPr>
        <w:pStyle w:val="firstmt-150"/>
        <w:rPr>
          <w:rFonts w:asciiTheme="majorHAnsi" w:hAnsiTheme="majorHAnsi" w:cstheme="majorHAnsi"/>
        </w:rPr>
      </w:pPr>
      <w:r w:rsidRPr="00E042D6">
        <w:rPr>
          <w:rFonts w:asciiTheme="majorHAnsi" w:hAnsiTheme="majorHAnsi" w:cstheme="majorHAnsi"/>
        </w:rPr>
        <w:t xml:space="preserve">Hoops 4 Health Pty Ltd is committed to protecting your privacy in accordance with the </w:t>
      </w:r>
      <w:r w:rsidRPr="00E042D6">
        <w:rPr>
          <w:rStyle w:val="Emphasis"/>
          <w:rFonts w:asciiTheme="majorHAnsi" w:hAnsiTheme="majorHAnsi" w:cstheme="majorHAnsi"/>
        </w:rPr>
        <w:t>Privacy Act 1988 (</w:t>
      </w:r>
      <w:proofErr w:type="spellStart"/>
      <w:r w:rsidRPr="00E042D6">
        <w:rPr>
          <w:rStyle w:val="Emphasis"/>
          <w:rFonts w:asciiTheme="majorHAnsi" w:hAnsiTheme="majorHAnsi" w:cstheme="majorHAnsi"/>
        </w:rPr>
        <w:t>Cth</w:t>
      </w:r>
      <w:proofErr w:type="spellEnd"/>
      <w:r w:rsidRPr="00E042D6">
        <w:rPr>
          <w:rStyle w:val="Emphasis"/>
          <w:rFonts w:asciiTheme="majorHAnsi" w:hAnsiTheme="majorHAnsi" w:cstheme="majorHAnsi"/>
        </w:rPr>
        <w:t>)</w:t>
      </w:r>
      <w:r w:rsidRPr="00E042D6">
        <w:rPr>
          <w:rFonts w:asciiTheme="majorHAnsi" w:hAnsiTheme="majorHAnsi" w:cstheme="majorHAnsi"/>
        </w:rPr>
        <w:t>. This policy explains how we handle the information you provide when using the Play Our Way App.</w:t>
      </w:r>
    </w:p>
    <w:p w14:paraId="5BACC2CF" w14:textId="77777777" w:rsidR="00E042D6" w:rsidRPr="00E042D6" w:rsidRDefault="00E042D6" w:rsidP="00E042D6">
      <w:pPr>
        <w:pStyle w:val="Heading4"/>
        <w:rPr>
          <w:rFonts w:cstheme="majorHAnsi"/>
        </w:rPr>
      </w:pPr>
      <w:r w:rsidRPr="00E042D6">
        <w:rPr>
          <w:rFonts w:cstheme="majorHAnsi"/>
        </w:rPr>
        <w:t>2. Information We Collect</w:t>
      </w:r>
    </w:p>
    <w:p w14:paraId="0DBA6016" w14:textId="77777777" w:rsidR="00E042D6" w:rsidRPr="00E042D6" w:rsidRDefault="00E042D6" w:rsidP="00E042D6">
      <w:pPr>
        <w:pStyle w:val="firstmt-150"/>
        <w:rPr>
          <w:rFonts w:asciiTheme="majorHAnsi" w:hAnsiTheme="majorHAnsi" w:cstheme="majorHAnsi"/>
        </w:rPr>
      </w:pPr>
      <w:r w:rsidRPr="00E042D6">
        <w:rPr>
          <w:rFonts w:asciiTheme="majorHAnsi" w:hAnsiTheme="majorHAnsi" w:cstheme="majorHAnsi"/>
        </w:rPr>
        <w:t>Because this is an invite-only App, we collect information to manage your access and support your role, including:</w:t>
      </w:r>
    </w:p>
    <w:p w14:paraId="4204DA26" w14:textId="77777777" w:rsidR="00E042D6" w:rsidRPr="00E042D6" w:rsidRDefault="00E042D6" w:rsidP="00E042D6">
      <w:pPr>
        <w:pStyle w:val="ml-4"/>
        <w:numPr>
          <w:ilvl w:val="0"/>
          <w:numId w:val="44"/>
        </w:numPr>
        <w:rPr>
          <w:rFonts w:asciiTheme="majorHAnsi" w:hAnsiTheme="majorHAnsi" w:cstheme="majorHAnsi"/>
        </w:rPr>
      </w:pPr>
      <w:r w:rsidRPr="00E042D6">
        <w:rPr>
          <w:rStyle w:val="Strong"/>
          <w:rFonts w:asciiTheme="majorHAnsi" w:hAnsiTheme="majorHAnsi" w:cstheme="majorHAnsi"/>
        </w:rPr>
        <w:t>Account Details:</w:t>
      </w:r>
      <w:r w:rsidRPr="00E042D6">
        <w:rPr>
          <w:rFonts w:asciiTheme="majorHAnsi" w:hAnsiTheme="majorHAnsi" w:cstheme="majorHAnsi"/>
        </w:rPr>
        <w:t xml:space="preserve"> Name, email, phone number, and community location.</w:t>
      </w:r>
    </w:p>
    <w:p w14:paraId="4F31B972" w14:textId="77777777" w:rsidR="00E042D6" w:rsidRPr="00E042D6" w:rsidRDefault="00E042D6" w:rsidP="00E042D6">
      <w:pPr>
        <w:pStyle w:val="ml-4"/>
        <w:numPr>
          <w:ilvl w:val="0"/>
          <w:numId w:val="44"/>
        </w:numPr>
        <w:rPr>
          <w:rFonts w:asciiTheme="majorHAnsi" w:hAnsiTheme="majorHAnsi" w:cstheme="majorHAnsi"/>
        </w:rPr>
      </w:pPr>
      <w:r w:rsidRPr="00E042D6">
        <w:rPr>
          <w:rStyle w:val="Strong"/>
          <w:rFonts w:asciiTheme="majorHAnsi" w:hAnsiTheme="majorHAnsi" w:cstheme="majorHAnsi"/>
        </w:rPr>
        <w:t>Program Data:</w:t>
      </w:r>
      <w:r w:rsidRPr="00E042D6">
        <w:rPr>
          <w:rFonts w:asciiTheme="majorHAnsi" w:hAnsiTheme="majorHAnsi" w:cstheme="majorHAnsi"/>
        </w:rPr>
        <w:t xml:space="preserve"> Your engagement with training modules and session updates.</w:t>
      </w:r>
    </w:p>
    <w:p w14:paraId="41A43BDB" w14:textId="77777777" w:rsidR="00E042D6" w:rsidRPr="00E042D6" w:rsidRDefault="00E042D6" w:rsidP="00E042D6">
      <w:pPr>
        <w:pStyle w:val="ml-4"/>
        <w:numPr>
          <w:ilvl w:val="0"/>
          <w:numId w:val="44"/>
        </w:numPr>
        <w:rPr>
          <w:rFonts w:asciiTheme="majorHAnsi" w:hAnsiTheme="majorHAnsi" w:cstheme="majorHAnsi"/>
        </w:rPr>
      </w:pPr>
      <w:r w:rsidRPr="00E042D6">
        <w:rPr>
          <w:rStyle w:val="Strong"/>
          <w:rFonts w:asciiTheme="majorHAnsi" w:hAnsiTheme="majorHAnsi" w:cstheme="majorHAnsi"/>
        </w:rPr>
        <w:t>Media:</w:t>
      </w:r>
      <w:r w:rsidRPr="00E042D6">
        <w:rPr>
          <w:rFonts w:asciiTheme="majorHAnsi" w:hAnsiTheme="majorHAnsi" w:cstheme="majorHAnsi"/>
        </w:rPr>
        <w:t xml:space="preserve"> Photos or videos you choose to upload to the Champions Live Feed.</w:t>
      </w:r>
    </w:p>
    <w:p w14:paraId="54991A8C" w14:textId="77777777" w:rsidR="00E042D6" w:rsidRPr="00E042D6" w:rsidRDefault="00E042D6" w:rsidP="00E042D6">
      <w:pPr>
        <w:pStyle w:val="ml-4"/>
        <w:numPr>
          <w:ilvl w:val="0"/>
          <w:numId w:val="44"/>
        </w:numPr>
        <w:rPr>
          <w:rFonts w:asciiTheme="majorHAnsi" w:hAnsiTheme="majorHAnsi" w:cstheme="majorHAnsi"/>
        </w:rPr>
      </w:pPr>
      <w:r w:rsidRPr="00E042D6">
        <w:rPr>
          <w:rStyle w:val="Strong"/>
          <w:rFonts w:asciiTheme="majorHAnsi" w:hAnsiTheme="majorHAnsi" w:cstheme="majorHAnsi"/>
        </w:rPr>
        <w:t>Usage Data:</w:t>
      </w:r>
      <w:r w:rsidRPr="00E042D6">
        <w:rPr>
          <w:rFonts w:asciiTheme="majorHAnsi" w:hAnsiTheme="majorHAnsi" w:cstheme="majorHAnsi"/>
        </w:rPr>
        <w:t xml:space="preserve"> Information on how often the App is used to help us improve the program.</w:t>
      </w:r>
    </w:p>
    <w:p w14:paraId="109C4C79" w14:textId="77777777" w:rsidR="00E042D6" w:rsidRPr="00E042D6" w:rsidRDefault="00E042D6" w:rsidP="00E042D6">
      <w:pPr>
        <w:pStyle w:val="Heading4"/>
        <w:rPr>
          <w:rFonts w:cstheme="majorHAnsi"/>
        </w:rPr>
      </w:pPr>
      <w:r w:rsidRPr="00E042D6">
        <w:rPr>
          <w:rFonts w:cstheme="majorHAnsi"/>
        </w:rPr>
        <w:t>3. How We Use Your Information</w:t>
      </w:r>
    </w:p>
    <w:p w14:paraId="572E68BD" w14:textId="77777777" w:rsidR="00E042D6" w:rsidRPr="00E042D6" w:rsidRDefault="00E042D6" w:rsidP="00E042D6">
      <w:pPr>
        <w:pStyle w:val="firstmt-150"/>
        <w:rPr>
          <w:rFonts w:asciiTheme="majorHAnsi" w:hAnsiTheme="majorHAnsi" w:cstheme="majorHAnsi"/>
        </w:rPr>
      </w:pPr>
      <w:r w:rsidRPr="00E042D6">
        <w:rPr>
          <w:rFonts w:asciiTheme="majorHAnsi" w:hAnsiTheme="majorHAnsi" w:cstheme="majorHAnsi"/>
        </w:rPr>
        <w:t>We use your data to:</w:t>
      </w:r>
    </w:p>
    <w:p w14:paraId="2A751000" w14:textId="77777777" w:rsidR="00E042D6" w:rsidRPr="00E042D6" w:rsidRDefault="00E042D6" w:rsidP="00E042D6">
      <w:pPr>
        <w:pStyle w:val="ml-4"/>
        <w:numPr>
          <w:ilvl w:val="0"/>
          <w:numId w:val="45"/>
        </w:numPr>
        <w:rPr>
          <w:rFonts w:asciiTheme="majorHAnsi" w:hAnsiTheme="majorHAnsi" w:cstheme="majorHAnsi"/>
        </w:rPr>
      </w:pPr>
      <w:r w:rsidRPr="00E042D6">
        <w:rPr>
          <w:rFonts w:asciiTheme="majorHAnsi" w:hAnsiTheme="majorHAnsi" w:cstheme="majorHAnsi"/>
        </w:rPr>
        <w:t>Manage your secure access to the App.</w:t>
      </w:r>
    </w:p>
    <w:p w14:paraId="67F394B5" w14:textId="77777777" w:rsidR="00E042D6" w:rsidRPr="00E042D6" w:rsidRDefault="00E042D6" w:rsidP="00E042D6">
      <w:pPr>
        <w:pStyle w:val="ml-4"/>
        <w:numPr>
          <w:ilvl w:val="0"/>
          <w:numId w:val="45"/>
        </w:numPr>
        <w:rPr>
          <w:rFonts w:asciiTheme="majorHAnsi" w:hAnsiTheme="majorHAnsi" w:cstheme="majorHAnsi"/>
        </w:rPr>
      </w:pPr>
      <w:r w:rsidRPr="00E042D6">
        <w:rPr>
          <w:rFonts w:asciiTheme="majorHAnsi" w:hAnsiTheme="majorHAnsi" w:cstheme="majorHAnsi"/>
        </w:rPr>
        <w:t>Provide coaching support and real-time feedback.</w:t>
      </w:r>
    </w:p>
    <w:p w14:paraId="069CD340" w14:textId="77777777" w:rsidR="00E042D6" w:rsidRPr="00E042D6" w:rsidRDefault="00E042D6" w:rsidP="00E042D6">
      <w:pPr>
        <w:pStyle w:val="ml-4"/>
        <w:numPr>
          <w:ilvl w:val="0"/>
          <w:numId w:val="45"/>
        </w:numPr>
        <w:rPr>
          <w:rFonts w:asciiTheme="majorHAnsi" w:hAnsiTheme="majorHAnsi" w:cstheme="majorHAnsi"/>
        </w:rPr>
      </w:pPr>
      <w:r w:rsidRPr="00E042D6">
        <w:rPr>
          <w:rFonts w:asciiTheme="majorHAnsi" w:hAnsiTheme="majorHAnsi" w:cstheme="majorHAnsi"/>
        </w:rPr>
        <w:t>Report on program impact, such as the number of sessions held, to stakeholders including the NT Government.</w:t>
      </w:r>
    </w:p>
    <w:p w14:paraId="4960FC84" w14:textId="77777777" w:rsidR="00E042D6" w:rsidRPr="00E042D6" w:rsidRDefault="00E042D6" w:rsidP="00E042D6">
      <w:pPr>
        <w:pStyle w:val="ml-4"/>
        <w:numPr>
          <w:ilvl w:val="0"/>
          <w:numId w:val="45"/>
        </w:numPr>
        <w:rPr>
          <w:rFonts w:asciiTheme="majorHAnsi" w:hAnsiTheme="majorHAnsi" w:cstheme="majorHAnsi"/>
        </w:rPr>
      </w:pPr>
      <w:r w:rsidRPr="00E042D6">
        <w:rPr>
          <w:rFonts w:asciiTheme="majorHAnsi" w:hAnsiTheme="majorHAnsi" w:cstheme="majorHAnsi"/>
        </w:rPr>
        <w:t>Improve the sustainability of our remote community programs.</w:t>
      </w:r>
    </w:p>
    <w:p w14:paraId="28C42B9F" w14:textId="77777777" w:rsidR="00E042D6" w:rsidRDefault="00E042D6" w:rsidP="00E042D6">
      <w:pPr>
        <w:pStyle w:val="firstmt-150"/>
        <w:rPr>
          <w:rFonts w:asciiTheme="majorHAnsi" w:hAnsiTheme="majorHAnsi" w:cstheme="majorHAnsi"/>
        </w:rPr>
      </w:pPr>
      <w:r w:rsidRPr="00E042D6">
        <w:rPr>
          <w:rFonts w:asciiTheme="majorHAnsi" w:hAnsiTheme="majorHAnsi" w:cstheme="majorHAnsi"/>
        </w:rPr>
        <w:t>We do not sell your personal information to third parties.</w:t>
      </w:r>
    </w:p>
    <w:p w14:paraId="34683AE8" w14:textId="77777777" w:rsidR="00E042D6" w:rsidRDefault="00E042D6" w:rsidP="00E042D6">
      <w:pPr>
        <w:pStyle w:val="firstmt-150"/>
        <w:rPr>
          <w:rFonts w:asciiTheme="majorHAnsi" w:hAnsiTheme="majorHAnsi" w:cstheme="majorHAnsi"/>
        </w:rPr>
      </w:pPr>
    </w:p>
    <w:p w14:paraId="6AE9AD66" w14:textId="77777777" w:rsidR="00E042D6" w:rsidRDefault="00E042D6" w:rsidP="00E042D6">
      <w:pPr>
        <w:pStyle w:val="firstmt-150"/>
        <w:rPr>
          <w:rFonts w:asciiTheme="majorHAnsi" w:hAnsiTheme="majorHAnsi" w:cstheme="majorHAnsi"/>
        </w:rPr>
      </w:pPr>
    </w:p>
    <w:p w14:paraId="2CB63A25" w14:textId="77777777" w:rsidR="00E042D6" w:rsidRDefault="00E042D6" w:rsidP="00E042D6">
      <w:pPr>
        <w:pStyle w:val="firstmt-150"/>
        <w:rPr>
          <w:rFonts w:asciiTheme="majorHAnsi" w:hAnsiTheme="majorHAnsi" w:cstheme="majorHAnsi"/>
        </w:rPr>
      </w:pPr>
    </w:p>
    <w:p w14:paraId="123D1E47" w14:textId="77777777" w:rsidR="00E042D6" w:rsidRDefault="00E042D6" w:rsidP="00E042D6">
      <w:pPr>
        <w:pStyle w:val="firstmt-150"/>
        <w:rPr>
          <w:rFonts w:asciiTheme="majorHAnsi" w:hAnsiTheme="majorHAnsi" w:cstheme="majorHAnsi"/>
        </w:rPr>
      </w:pPr>
    </w:p>
    <w:p w14:paraId="3B31422A" w14:textId="77777777" w:rsidR="00E042D6" w:rsidRDefault="00E042D6" w:rsidP="00E042D6">
      <w:pPr>
        <w:pStyle w:val="firstmt-150"/>
        <w:rPr>
          <w:rFonts w:asciiTheme="majorHAnsi" w:hAnsiTheme="majorHAnsi" w:cstheme="majorHAnsi"/>
        </w:rPr>
      </w:pPr>
    </w:p>
    <w:p w14:paraId="5BCA8C32" w14:textId="77777777" w:rsidR="00E042D6" w:rsidRPr="00E042D6" w:rsidRDefault="00E042D6" w:rsidP="00E042D6">
      <w:pPr>
        <w:pStyle w:val="firstmt-150"/>
        <w:rPr>
          <w:rFonts w:asciiTheme="majorHAnsi" w:hAnsiTheme="majorHAnsi" w:cstheme="majorHAnsi"/>
        </w:rPr>
      </w:pPr>
    </w:p>
    <w:p w14:paraId="08CA3A2C" w14:textId="77777777" w:rsidR="00E042D6" w:rsidRPr="00E042D6" w:rsidRDefault="00E042D6" w:rsidP="00E042D6">
      <w:pPr>
        <w:pStyle w:val="Heading4"/>
        <w:rPr>
          <w:rFonts w:cstheme="majorHAnsi"/>
        </w:rPr>
      </w:pPr>
      <w:r w:rsidRPr="00E042D6">
        <w:rPr>
          <w:rFonts w:cstheme="majorHAnsi"/>
        </w:rPr>
        <w:t>4. Indigenous Data Sovereignty and Media Consent</w:t>
      </w:r>
    </w:p>
    <w:p w14:paraId="5126616E" w14:textId="77777777" w:rsidR="00E042D6" w:rsidRPr="00E042D6" w:rsidRDefault="00E042D6" w:rsidP="00E042D6">
      <w:pPr>
        <w:pStyle w:val="firstmt-150"/>
        <w:rPr>
          <w:rFonts w:asciiTheme="majorHAnsi" w:hAnsiTheme="majorHAnsi" w:cstheme="majorHAnsi"/>
        </w:rPr>
      </w:pPr>
      <w:r w:rsidRPr="00E042D6">
        <w:rPr>
          <w:rFonts w:asciiTheme="majorHAnsi" w:hAnsiTheme="majorHAnsi" w:cstheme="majorHAnsi"/>
        </w:rPr>
        <w:t>We recognise that stories and images from remote communities belong to the people in them.</w:t>
      </w:r>
    </w:p>
    <w:p w14:paraId="4874A2AF" w14:textId="77777777" w:rsidR="00E042D6" w:rsidRPr="00E042D6" w:rsidRDefault="00E042D6" w:rsidP="00E042D6">
      <w:pPr>
        <w:pStyle w:val="ml-4"/>
        <w:numPr>
          <w:ilvl w:val="0"/>
          <w:numId w:val="46"/>
        </w:numPr>
        <w:rPr>
          <w:rFonts w:asciiTheme="majorHAnsi" w:hAnsiTheme="majorHAnsi" w:cstheme="majorHAnsi"/>
        </w:rPr>
      </w:pPr>
      <w:r w:rsidRPr="00E042D6">
        <w:rPr>
          <w:rStyle w:val="Strong"/>
          <w:rFonts w:asciiTheme="majorHAnsi" w:hAnsiTheme="majorHAnsi" w:cstheme="majorHAnsi"/>
        </w:rPr>
        <w:t>Consent:</w:t>
      </w:r>
      <w:r w:rsidRPr="00E042D6">
        <w:rPr>
          <w:rFonts w:asciiTheme="majorHAnsi" w:hAnsiTheme="majorHAnsi" w:cstheme="majorHAnsi"/>
        </w:rPr>
        <w:t xml:space="preserve"> You must ensure you have verbal or written consent from participants, or from parents or guardians where participants are under 18, before uploading any photo or video to the App.</w:t>
      </w:r>
    </w:p>
    <w:p w14:paraId="3D91F8BA" w14:textId="77777777" w:rsidR="00E042D6" w:rsidRPr="00E042D6" w:rsidRDefault="00E042D6" w:rsidP="00E042D6">
      <w:pPr>
        <w:pStyle w:val="ml-4"/>
        <w:numPr>
          <w:ilvl w:val="0"/>
          <w:numId w:val="46"/>
        </w:numPr>
        <w:rPr>
          <w:rFonts w:asciiTheme="majorHAnsi" w:hAnsiTheme="majorHAnsi" w:cstheme="majorHAnsi"/>
        </w:rPr>
      </w:pPr>
      <w:r w:rsidRPr="00E042D6">
        <w:rPr>
          <w:rStyle w:val="Strong"/>
          <w:rFonts w:asciiTheme="majorHAnsi" w:hAnsiTheme="majorHAnsi" w:cstheme="majorHAnsi"/>
        </w:rPr>
        <w:t>Respect:</w:t>
      </w:r>
      <w:r w:rsidRPr="00E042D6">
        <w:rPr>
          <w:rFonts w:asciiTheme="majorHAnsi" w:hAnsiTheme="majorHAnsi" w:cstheme="majorHAnsi"/>
        </w:rPr>
        <w:t xml:space="preserve"> All media shared must portray participants with dignity, strength and cultural respect.</w:t>
      </w:r>
    </w:p>
    <w:p w14:paraId="23FFD9A7" w14:textId="77777777" w:rsidR="00E042D6" w:rsidRPr="00E042D6" w:rsidRDefault="00E042D6" w:rsidP="00E042D6">
      <w:pPr>
        <w:pStyle w:val="ml-4"/>
        <w:numPr>
          <w:ilvl w:val="0"/>
          <w:numId w:val="46"/>
        </w:numPr>
        <w:rPr>
          <w:rFonts w:asciiTheme="majorHAnsi" w:hAnsiTheme="majorHAnsi" w:cstheme="majorHAnsi"/>
        </w:rPr>
      </w:pPr>
      <w:r w:rsidRPr="00E042D6">
        <w:rPr>
          <w:rStyle w:val="Strong"/>
          <w:rFonts w:asciiTheme="majorHAnsi" w:hAnsiTheme="majorHAnsi" w:cstheme="majorHAnsi"/>
        </w:rPr>
        <w:t>Removal:</w:t>
      </w:r>
      <w:r w:rsidRPr="00E042D6">
        <w:rPr>
          <w:rFonts w:asciiTheme="majorHAnsi" w:hAnsiTheme="majorHAnsi" w:cstheme="majorHAnsi"/>
        </w:rPr>
        <w:t xml:space="preserve"> If a participant or family member asks for an image to be removed, Hoops 4 Health will do so promptly upon request.</w:t>
      </w:r>
    </w:p>
    <w:p w14:paraId="294DAC98" w14:textId="77777777" w:rsidR="00E042D6" w:rsidRPr="00E042D6" w:rsidRDefault="00E042D6" w:rsidP="00E042D6">
      <w:pPr>
        <w:pStyle w:val="Heading4"/>
        <w:rPr>
          <w:rFonts w:cstheme="majorHAnsi"/>
        </w:rPr>
      </w:pPr>
      <w:r w:rsidRPr="00E042D6">
        <w:rPr>
          <w:rFonts w:cstheme="majorHAnsi"/>
        </w:rPr>
        <w:t>5. Data Security</w:t>
      </w:r>
    </w:p>
    <w:p w14:paraId="23E2FD4A" w14:textId="77777777" w:rsidR="00E042D6" w:rsidRPr="00E042D6" w:rsidRDefault="00E042D6" w:rsidP="00E042D6">
      <w:pPr>
        <w:pStyle w:val="firstmt-150"/>
        <w:rPr>
          <w:rFonts w:asciiTheme="majorHAnsi" w:hAnsiTheme="majorHAnsi" w:cstheme="majorHAnsi"/>
        </w:rPr>
      </w:pPr>
      <w:r w:rsidRPr="00E042D6">
        <w:rPr>
          <w:rFonts w:asciiTheme="majorHAnsi" w:hAnsiTheme="majorHAnsi" w:cstheme="majorHAnsi"/>
        </w:rPr>
        <w:t>Your information is stored securely. As an invite-only platform, access is limited to authorised Hoops 4 Health staff and Champions to help protect your data and the community’s stories.</w:t>
      </w:r>
    </w:p>
    <w:p w14:paraId="561BD0F4" w14:textId="77777777" w:rsidR="00E042D6" w:rsidRPr="00E042D6" w:rsidRDefault="00E042D6" w:rsidP="00E042D6">
      <w:pPr>
        <w:pStyle w:val="Heading4"/>
        <w:rPr>
          <w:rFonts w:cstheme="majorHAnsi"/>
        </w:rPr>
      </w:pPr>
      <w:r w:rsidRPr="00E042D6">
        <w:rPr>
          <w:rFonts w:cstheme="majorHAnsi"/>
        </w:rPr>
        <w:t>6. Access and Corrections</w:t>
      </w:r>
    </w:p>
    <w:p w14:paraId="042C0F04" w14:textId="77777777" w:rsidR="00E042D6" w:rsidRPr="00E042D6" w:rsidRDefault="00E042D6" w:rsidP="00E042D6">
      <w:pPr>
        <w:pStyle w:val="firstmt-150"/>
        <w:rPr>
          <w:rFonts w:asciiTheme="majorHAnsi" w:hAnsiTheme="majorHAnsi" w:cstheme="majorHAnsi"/>
        </w:rPr>
      </w:pPr>
      <w:r w:rsidRPr="00E042D6">
        <w:rPr>
          <w:rFonts w:asciiTheme="majorHAnsi" w:hAnsiTheme="majorHAnsi" w:cstheme="majorHAnsi"/>
        </w:rPr>
        <w:t>You may update your account details within the App settings or contact us to request access to, or correction of, the information we hold about you.</w:t>
      </w:r>
    </w:p>
    <w:p w14:paraId="2948AEEC" w14:textId="77777777" w:rsidR="00E042D6" w:rsidRPr="00E042D6" w:rsidRDefault="00E042D6" w:rsidP="00E042D6">
      <w:pPr>
        <w:pStyle w:val="Heading4"/>
        <w:rPr>
          <w:rFonts w:cstheme="majorHAnsi"/>
        </w:rPr>
      </w:pPr>
      <w:r w:rsidRPr="00E042D6">
        <w:rPr>
          <w:rFonts w:cstheme="majorHAnsi"/>
        </w:rPr>
        <w:t>7. Contact Us</w:t>
      </w:r>
    </w:p>
    <w:p w14:paraId="646B5C7D" w14:textId="77777777" w:rsidR="00E042D6" w:rsidRPr="00E042D6" w:rsidRDefault="00E042D6" w:rsidP="00E042D6">
      <w:pPr>
        <w:pStyle w:val="firstmt-150"/>
        <w:rPr>
          <w:rFonts w:asciiTheme="majorHAnsi" w:hAnsiTheme="majorHAnsi" w:cstheme="majorHAnsi"/>
        </w:rPr>
      </w:pPr>
      <w:r w:rsidRPr="00E042D6">
        <w:rPr>
          <w:rFonts w:asciiTheme="majorHAnsi" w:hAnsiTheme="majorHAnsi" w:cstheme="majorHAnsi"/>
        </w:rPr>
        <w:t>If you have any questions about your privacy or wish to report a concern, please contact:</w:t>
      </w:r>
    </w:p>
    <w:p w14:paraId="05C80F90" w14:textId="77777777" w:rsidR="00E042D6" w:rsidRPr="00E042D6" w:rsidRDefault="00E042D6" w:rsidP="00E042D6">
      <w:pPr>
        <w:pStyle w:val="firstmt-150"/>
        <w:rPr>
          <w:rFonts w:asciiTheme="majorHAnsi" w:hAnsiTheme="majorHAnsi" w:cstheme="majorHAnsi"/>
        </w:rPr>
      </w:pPr>
      <w:r w:rsidRPr="00E042D6">
        <w:rPr>
          <w:rStyle w:val="Strong"/>
          <w:rFonts w:asciiTheme="majorHAnsi" w:hAnsiTheme="majorHAnsi" w:cstheme="majorHAnsi"/>
        </w:rPr>
        <w:t>Hoops 4 Health Pty Ltd</w:t>
      </w:r>
      <w:r w:rsidRPr="00E042D6">
        <w:rPr>
          <w:rFonts w:asciiTheme="majorHAnsi" w:hAnsiTheme="majorHAnsi" w:cstheme="majorHAnsi"/>
        </w:rPr>
        <w:br/>
      </w:r>
      <w:r w:rsidRPr="00E042D6">
        <w:rPr>
          <w:rStyle w:val="Strong"/>
          <w:rFonts w:asciiTheme="majorHAnsi" w:hAnsiTheme="majorHAnsi" w:cstheme="majorHAnsi"/>
        </w:rPr>
        <w:t>Email:</w:t>
      </w:r>
      <w:r w:rsidRPr="00E042D6">
        <w:rPr>
          <w:rFonts w:asciiTheme="majorHAnsi" w:hAnsiTheme="majorHAnsi" w:cstheme="majorHAnsi"/>
        </w:rPr>
        <w:t xml:space="preserve"> </w:t>
      </w:r>
      <w:hyperlink r:id="rId10" w:tgtFrame="_blank" w:history="1">
        <w:r w:rsidRPr="00E042D6">
          <w:rPr>
            <w:rStyle w:val="Hyperlink"/>
            <w:rFonts w:asciiTheme="majorHAnsi" w:hAnsiTheme="majorHAnsi" w:cstheme="majorHAnsi"/>
          </w:rPr>
          <w:t>admin@hoops4health.org</w:t>
        </w:r>
      </w:hyperlink>
    </w:p>
    <w:p w14:paraId="73E75A78" w14:textId="77777777" w:rsidR="00E042D6" w:rsidRDefault="00E042D6" w:rsidP="00E042D6">
      <w:pPr>
        <w:spacing w:before="120" w:after="120"/>
        <w:rPr>
          <w:rFonts w:ascii="Aptos" w:hAnsi="Aptos"/>
          <w:b/>
          <w:bCs/>
          <w:lang w:val="en-AU"/>
        </w:rPr>
      </w:pPr>
    </w:p>
    <w:sectPr w:rsidR="00E042D6" w:rsidSect="00744E9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CEDC" w14:textId="77777777" w:rsidR="00EC2018" w:rsidRDefault="00EC2018">
      <w:pPr>
        <w:spacing w:after="0" w:line="240" w:lineRule="auto"/>
      </w:pPr>
      <w:r>
        <w:separator/>
      </w:r>
    </w:p>
  </w:endnote>
  <w:endnote w:type="continuationSeparator" w:id="0">
    <w:p w14:paraId="1447609F" w14:textId="77777777" w:rsidR="00EC2018" w:rsidRDefault="00EC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5103"/>
    </w:tblGrid>
    <w:tr w:rsidR="00CC25FE" w14:paraId="38F1D3C8" w14:textId="77777777" w:rsidTr="00B228BA">
      <w:tc>
        <w:tcPr>
          <w:tcW w:w="5671" w:type="dxa"/>
        </w:tcPr>
        <w:p w14:paraId="2B19A6BE" w14:textId="77777777" w:rsidR="00CC25FE" w:rsidRPr="00603C6E" w:rsidRDefault="00CC25FE" w:rsidP="00CC25FE">
          <w:pPr>
            <w:pStyle w:val="Footer"/>
            <w:rPr>
              <w:rFonts w:ascii="Aptos" w:hAnsi="Aptos"/>
              <w:smallCaps/>
              <w:spacing w:val="24"/>
              <w:sz w:val="14"/>
              <w:szCs w:val="14"/>
            </w:rPr>
          </w:pPr>
          <w:r w:rsidRPr="00207CCB">
            <w:rPr>
              <w:rFonts w:ascii="Aptos" w:hAnsi="Aptos"/>
              <w:b/>
              <w:smallCaps/>
              <w:spacing w:val="22"/>
              <w:sz w:val="16"/>
              <w:szCs w:val="16"/>
            </w:rPr>
            <w:t>HOOPS 4 HEALTH PTY LTD - © 2025 - All Rights Reserved</w:t>
          </w:r>
          <w:r>
            <w:rPr>
              <w:rFonts w:ascii="Aptos" w:hAnsi="Aptos"/>
              <w:smallCaps/>
              <w:spacing w:val="24"/>
              <w:sz w:val="14"/>
              <w:szCs w:val="14"/>
            </w:rPr>
            <w:t xml:space="preserve"> </w:t>
          </w:r>
        </w:p>
      </w:tc>
      <w:tc>
        <w:tcPr>
          <w:tcW w:w="5103" w:type="dxa"/>
        </w:tcPr>
        <w:p w14:paraId="121E8C1C" w14:textId="77777777" w:rsidR="00CC25FE" w:rsidRDefault="00CC25FE" w:rsidP="00CC25FE">
          <w:pPr>
            <w:pStyle w:val="Footer"/>
            <w:jc w:val="right"/>
            <w:rPr>
              <w:rFonts w:ascii="Aptos" w:hAnsi="Aptos"/>
              <w:smallCaps/>
              <w:spacing w:val="24"/>
              <w:sz w:val="14"/>
              <w:szCs w:val="14"/>
            </w:rPr>
          </w:pPr>
          <w:r w:rsidRPr="00207CCB">
            <w:rPr>
              <w:rFonts w:ascii="Aptos" w:hAnsi="Aptos"/>
              <w:b/>
              <w:smallCaps/>
              <w:spacing w:val="22"/>
              <w:sz w:val="16"/>
              <w:szCs w:val="16"/>
            </w:rPr>
            <w:t>RESILIENCE | RE-EMPOWER | REGULATE</w:t>
          </w:r>
        </w:p>
      </w:tc>
    </w:tr>
  </w:tbl>
  <w:p w14:paraId="02A38BB4" w14:textId="1EC94110" w:rsidR="00EC765B" w:rsidRPr="00CC25FE" w:rsidRDefault="00EC765B" w:rsidP="00CC2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5103"/>
    </w:tblGrid>
    <w:tr w:rsidR="003A6E8B" w14:paraId="3A1AF7AC" w14:textId="77777777" w:rsidTr="00207CCB">
      <w:tc>
        <w:tcPr>
          <w:tcW w:w="5671" w:type="dxa"/>
        </w:tcPr>
        <w:p w14:paraId="01F5E7AD" w14:textId="11AB7BD0" w:rsidR="003A6E8B" w:rsidRPr="00603C6E" w:rsidRDefault="003A6E8B" w:rsidP="00B93079">
          <w:pPr>
            <w:pStyle w:val="Footer"/>
            <w:rPr>
              <w:rFonts w:ascii="Aptos" w:hAnsi="Aptos"/>
              <w:smallCaps/>
              <w:spacing w:val="24"/>
              <w:sz w:val="14"/>
              <w:szCs w:val="14"/>
            </w:rPr>
          </w:pPr>
          <w:r w:rsidRPr="00207CCB">
            <w:rPr>
              <w:rFonts w:ascii="Aptos" w:hAnsi="Aptos"/>
              <w:b/>
              <w:smallCaps/>
              <w:spacing w:val="22"/>
              <w:sz w:val="16"/>
              <w:szCs w:val="16"/>
            </w:rPr>
            <w:t>HOOPS 4 HEALTH PTY LTD - © 2025 - All Rights Reserved</w:t>
          </w:r>
          <w:r>
            <w:rPr>
              <w:rFonts w:ascii="Aptos" w:hAnsi="Aptos"/>
              <w:smallCaps/>
              <w:spacing w:val="24"/>
              <w:sz w:val="14"/>
              <w:szCs w:val="14"/>
            </w:rPr>
            <w:t xml:space="preserve"> </w:t>
          </w:r>
        </w:p>
      </w:tc>
      <w:tc>
        <w:tcPr>
          <w:tcW w:w="5103" w:type="dxa"/>
        </w:tcPr>
        <w:p w14:paraId="03B7B803" w14:textId="6A3A9508" w:rsidR="003A6E8B" w:rsidRDefault="003A6E8B" w:rsidP="00207CCB">
          <w:pPr>
            <w:pStyle w:val="Footer"/>
            <w:jc w:val="right"/>
            <w:rPr>
              <w:rFonts w:ascii="Aptos" w:hAnsi="Aptos"/>
              <w:smallCaps/>
              <w:spacing w:val="24"/>
              <w:sz w:val="14"/>
              <w:szCs w:val="14"/>
            </w:rPr>
          </w:pPr>
          <w:r w:rsidRPr="00207CCB">
            <w:rPr>
              <w:rFonts w:ascii="Aptos" w:hAnsi="Aptos"/>
              <w:b/>
              <w:smallCaps/>
              <w:spacing w:val="22"/>
              <w:sz w:val="16"/>
              <w:szCs w:val="16"/>
            </w:rPr>
            <w:t>RESILIENCE | RE-EMPOWER | REGULATE</w:t>
          </w:r>
        </w:p>
      </w:tc>
    </w:tr>
  </w:tbl>
  <w:p w14:paraId="4A5D4FFE" w14:textId="026E7884" w:rsidR="00381F8C" w:rsidRPr="00603C6E" w:rsidRDefault="00381F8C" w:rsidP="008E53E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ABB1" w14:textId="77777777" w:rsidR="00EC2018" w:rsidRDefault="00EC2018">
      <w:pPr>
        <w:spacing w:after="0" w:line="240" w:lineRule="auto"/>
      </w:pPr>
      <w:r>
        <w:separator/>
      </w:r>
    </w:p>
  </w:footnote>
  <w:footnote w:type="continuationSeparator" w:id="0">
    <w:p w14:paraId="723437A9" w14:textId="77777777" w:rsidR="00EC2018" w:rsidRDefault="00EC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8506" w14:textId="1BA299A3" w:rsidR="003F5ED9" w:rsidRPr="003F5ED9" w:rsidRDefault="003F5ED9" w:rsidP="003F5ED9">
    <w:pPr>
      <w:pStyle w:val="Header"/>
      <w:jc w:val="center"/>
      <w:rPr>
        <w:rFonts w:ascii="Aptos" w:hAnsi="Aptos"/>
        <w:b/>
        <w:smallCaps/>
        <w:spacing w:val="22"/>
        <w:sz w:val="20"/>
        <w:szCs w:val="20"/>
      </w:rPr>
    </w:pPr>
    <w:r>
      <w:rPr>
        <w:rFonts w:ascii="Aptos" w:hAnsi="Aptos"/>
        <w:b/>
        <w:smallCaps/>
        <w:spacing w:val="22"/>
        <w:sz w:val="16"/>
        <w:szCs w:val="16"/>
      </w:rPr>
      <w:t>From the Offices of Hoops 4 Health Pty Ltd</w:t>
    </w:r>
    <w:r>
      <w:rPr>
        <w:rFonts w:ascii="Aptos" w:hAnsi="Aptos"/>
        <w:b/>
        <w:smallCaps/>
        <w:spacing w:val="22"/>
        <w:sz w:val="16"/>
        <w:szCs w:val="16"/>
      </w:rPr>
      <w:br/>
    </w:r>
    <w:r w:rsidRPr="00207CCB">
      <w:rPr>
        <w:rFonts w:ascii="Aptos" w:hAnsi="Aptos"/>
        <w:b/>
        <w:smallCaps/>
        <w:spacing w:val="22"/>
        <w:sz w:val="20"/>
        <w:szCs w:val="20"/>
      </w:rPr>
      <w:t xml:space="preserve">Commercial-in-Confidence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D7A3" w14:textId="66E53185" w:rsidR="00381F8C" w:rsidRPr="00207CCB" w:rsidRDefault="00381F8C" w:rsidP="00744E9B">
    <w:pPr>
      <w:pStyle w:val="Header"/>
      <w:jc w:val="center"/>
      <w:rPr>
        <w:rFonts w:ascii="Aptos" w:hAnsi="Aptos"/>
        <w:b/>
        <w:smallCaps/>
        <w:spacing w:val="22"/>
        <w:sz w:val="20"/>
        <w:szCs w:val="20"/>
      </w:rPr>
    </w:pPr>
    <w:r>
      <w:rPr>
        <w:rFonts w:ascii="Aptos" w:hAnsi="Aptos"/>
        <w:b/>
        <w:smallCaps/>
        <w:spacing w:val="22"/>
        <w:sz w:val="16"/>
        <w:szCs w:val="16"/>
      </w:rPr>
      <w:t>From the Offices of Hoops 4 H</w:t>
    </w:r>
    <w:r w:rsidR="00FB312C">
      <w:rPr>
        <w:rFonts w:ascii="Aptos" w:hAnsi="Aptos"/>
        <w:b/>
        <w:smallCaps/>
        <w:spacing w:val="22"/>
        <w:sz w:val="16"/>
        <w:szCs w:val="16"/>
      </w:rPr>
      <w:t>ealth Pty Ltd</w:t>
    </w:r>
    <w:r w:rsidR="002E4603">
      <w:rPr>
        <w:rFonts w:ascii="Aptos" w:hAnsi="Aptos"/>
        <w:b/>
        <w:smallCaps/>
        <w:spacing w:val="22"/>
        <w:sz w:val="16"/>
        <w:szCs w:val="16"/>
      </w:rPr>
      <w:t>, Australia</w:t>
    </w:r>
    <w:r w:rsidR="00744E9B">
      <w:rPr>
        <w:rFonts w:ascii="Aptos" w:hAnsi="Aptos"/>
        <w:b/>
        <w:smallCaps/>
        <w:spacing w:val="22"/>
        <w:sz w:val="16"/>
        <w:szCs w:val="16"/>
      </w:rPr>
      <w:br/>
    </w:r>
    <w:r w:rsidR="00582391">
      <w:rPr>
        <w:rFonts w:ascii="Aptos" w:hAnsi="Aptos"/>
        <w:b/>
        <w:smallCaps/>
        <w:spacing w:val="22"/>
        <w:sz w:val="20"/>
        <w:szCs w:val="20"/>
      </w:rPr>
      <w:t>I</w:t>
    </w:r>
    <w:r w:rsidR="00744E9B" w:rsidRPr="00207CCB">
      <w:rPr>
        <w:rFonts w:ascii="Aptos" w:hAnsi="Aptos"/>
        <w:b/>
        <w:smallCaps/>
        <w:spacing w:val="22"/>
        <w:sz w:val="20"/>
        <w:szCs w:val="20"/>
      </w:rPr>
      <w:t>n-Confidence</w:t>
    </w:r>
    <w:r w:rsidRPr="00207CCB">
      <w:rPr>
        <w:rFonts w:ascii="Aptos" w:hAnsi="Aptos"/>
        <w:b/>
        <w:smallCaps/>
        <w:spacing w:val="22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A24E08"/>
    <w:multiLevelType w:val="hybridMultilevel"/>
    <w:tmpl w:val="B8F66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96672F"/>
    <w:multiLevelType w:val="hybridMultilevel"/>
    <w:tmpl w:val="96328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241D0B"/>
    <w:multiLevelType w:val="multilevel"/>
    <w:tmpl w:val="E8A6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8B08F3"/>
    <w:multiLevelType w:val="multilevel"/>
    <w:tmpl w:val="0788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AA7953"/>
    <w:multiLevelType w:val="multilevel"/>
    <w:tmpl w:val="63A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DF5A66"/>
    <w:multiLevelType w:val="multilevel"/>
    <w:tmpl w:val="6A68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9147C3"/>
    <w:multiLevelType w:val="multilevel"/>
    <w:tmpl w:val="9FB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6A2BA2"/>
    <w:multiLevelType w:val="multilevel"/>
    <w:tmpl w:val="30F6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7318EE"/>
    <w:multiLevelType w:val="multilevel"/>
    <w:tmpl w:val="30A6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385875"/>
    <w:multiLevelType w:val="multilevel"/>
    <w:tmpl w:val="8D40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200F66"/>
    <w:multiLevelType w:val="multilevel"/>
    <w:tmpl w:val="E9BC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540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4FE76FC"/>
    <w:multiLevelType w:val="hybridMultilevel"/>
    <w:tmpl w:val="F1969B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4074DE"/>
    <w:multiLevelType w:val="multilevel"/>
    <w:tmpl w:val="86C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CC41D9"/>
    <w:multiLevelType w:val="multilevel"/>
    <w:tmpl w:val="D74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043845"/>
    <w:multiLevelType w:val="multilevel"/>
    <w:tmpl w:val="026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DC4236"/>
    <w:multiLevelType w:val="multilevel"/>
    <w:tmpl w:val="BF3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7F4E9B"/>
    <w:multiLevelType w:val="hybridMultilevel"/>
    <w:tmpl w:val="AB208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79653D"/>
    <w:multiLevelType w:val="hybridMultilevel"/>
    <w:tmpl w:val="59EC46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E91BCA"/>
    <w:multiLevelType w:val="multilevel"/>
    <w:tmpl w:val="871E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024188"/>
    <w:multiLevelType w:val="multilevel"/>
    <w:tmpl w:val="729A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F242FF"/>
    <w:multiLevelType w:val="hybridMultilevel"/>
    <w:tmpl w:val="E1448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C94A4D"/>
    <w:multiLevelType w:val="multilevel"/>
    <w:tmpl w:val="40AE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FB4734"/>
    <w:multiLevelType w:val="multilevel"/>
    <w:tmpl w:val="D8AC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DB3EA2"/>
    <w:multiLevelType w:val="hybridMultilevel"/>
    <w:tmpl w:val="0D30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80634E"/>
    <w:multiLevelType w:val="hybridMultilevel"/>
    <w:tmpl w:val="F702C8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7015F8"/>
    <w:multiLevelType w:val="multilevel"/>
    <w:tmpl w:val="F3AC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4B7D8B"/>
    <w:multiLevelType w:val="multilevel"/>
    <w:tmpl w:val="1F58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394747"/>
    <w:multiLevelType w:val="hybridMultilevel"/>
    <w:tmpl w:val="F6861C4C"/>
    <w:lvl w:ilvl="0" w:tplc="146AA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F96E93"/>
    <w:multiLevelType w:val="hybridMultilevel"/>
    <w:tmpl w:val="9138A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191314"/>
    <w:multiLevelType w:val="multilevel"/>
    <w:tmpl w:val="2E40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1A5668"/>
    <w:multiLevelType w:val="hybridMultilevel"/>
    <w:tmpl w:val="1A849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63EF5"/>
    <w:multiLevelType w:val="multilevel"/>
    <w:tmpl w:val="14CA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90679F"/>
    <w:multiLevelType w:val="multilevel"/>
    <w:tmpl w:val="F1E6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1B5CBF"/>
    <w:multiLevelType w:val="hybridMultilevel"/>
    <w:tmpl w:val="A11E729A"/>
    <w:lvl w:ilvl="0" w:tplc="0C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41" w15:restartNumberingAfterBreak="0">
    <w:nsid w:val="68E01B48"/>
    <w:multiLevelType w:val="multilevel"/>
    <w:tmpl w:val="BD0C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0E0ACC"/>
    <w:multiLevelType w:val="multilevel"/>
    <w:tmpl w:val="DD4A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12265C"/>
    <w:multiLevelType w:val="multilevel"/>
    <w:tmpl w:val="A5D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AE00B6"/>
    <w:multiLevelType w:val="multilevel"/>
    <w:tmpl w:val="02E4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E330E0"/>
    <w:multiLevelType w:val="hybridMultilevel"/>
    <w:tmpl w:val="9A10C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80377">
    <w:abstractNumId w:val="5"/>
  </w:num>
  <w:num w:numId="2" w16cid:durableId="770391151">
    <w:abstractNumId w:val="3"/>
  </w:num>
  <w:num w:numId="3" w16cid:durableId="1320310947">
    <w:abstractNumId w:val="2"/>
  </w:num>
  <w:num w:numId="4" w16cid:durableId="180749649">
    <w:abstractNumId w:val="4"/>
  </w:num>
  <w:num w:numId="5" w16cid:durableId="173693877">
    <w:abstractNumId w:val="1"/>
  </w:num>
  <w:num w:numId="6" w16cid:durableId="1968705481">
    <w:abstractNumId w:val="0"/>
  </w:num>
  <w:num w:numId="7" w16cid:durableId="1324431862">
    <w:abstractNumId w:val="25"/>
  </w:num>
  <w:num w:numId="8" w16cid:durableId="193200606">
    <w:abstractNumId w:val="32"/>
  </w:num>
  <w:num w:numId="9" w16cid:durableId="604189144">
    <w:abstractNumId w:val="29"/>
  </w:num>
  <w:num w:numId="10" w16cid:durableId="1819758939">
    <w:abstractNumId w:val="38"/>
  </w:num>
  <w:num w:numId="11" w16cid:durableId="1020472405">
    <w:abstractNumId w:val="33"/>
  </w:num>
  <w:num w:numId="12" w16cid:durableId="1894849762">
    <w:abstractNumId w:val="42"/>
  </w:num>
  <w:num w:numId="13" w16cid:durableId="166137693">
    <w:abstractNumId w:val="28"/>
  </w:num>
  <w:num w:numId="14" w16cid:durableId="178550661">
    <w:abstractNumId w:val="13"/>
  </w:num>
  <w:num w:numId="15" w16cid:durableId="58984872">
    <w:abstractNumId w:val="8"/>
  </w:num>
  <w:num w:numId="16" w16cid:durableId="1816217377">
    <w:abstractNumId w:val="20"/>
  </w:num>
  <w:num w:numId="17" w16cid:durableId="983852761">
    <w:abstractNumId w:val="14"/>
  </w:num>
  <w:num w:numId="18" w16cid:durableId="996953020">
    <w:abstractNumId w:val="36"/>
  </w:num>
  <w:num w:numId="19" w16cid:durableId="480083085">
    <w:abstractNumId w:val="19"/>
  </w:num>
  <w:num w:numId="20" w16cid:durableId="1416781948">
    <w:abstractNumId w:val="35"/>
  </w:num>
  <w:num w:numId="21" w16cid:durableId="791746666">
    <w:abstractNumId w:val="10"/>
  </w:num>
  <w:num w:numId="22" w16cid:durableId="232935561">
    <w:abstractNumId w:val="21"/>
  </w:num>
  <w:num w:numId="23" w16cid:durableId="1155872272">
    <w:abstractNumId w:val="40"/>
  </w:num>
  <w:num w:numId="24" w16cid:durableId="1852643680">
    <w:abstractNumId w:val="24"/>
  </w:num>
  <w:num w:numId="25" w16cid:durableId="1283421455">
    <w:abstractNumId w:val="18"/>
  </w:num>
  <w:num w:numId="26" w16cid:durableId="766197511">
    <w:abstractNumId w:val="31"/>
  </w:num>
  <w:num w:numId="27" w16cid:durableId="1028063989">
    <w:abstractNumId w:val="15"/>
  </w:num>
  <w:num w:numId="28" w16cid:durableId="911962432">
    <w:abstractNumId w:val="22"/>
  </w:num>
  <w:num w:numId="29" w16cid:durableId="1794664339">
    <w:abstractNumId w:val="26"/>
  </w:num>
  <w:num w:numId="30" w16cid:durableId="1679111629">
    <w:abstractNumId w:val="16"/>
  </w:num>
  <w:num w:numId="31" w16cid:durableId="168259809">
    <w:abstractNumId w:val="17"/>
  </w:num>
  <w:num w:numId="32" w16cid:durableId="937833388">
    <w:abstractNumId w:val="7"/>
  </w:num>
  <w:num w:numId="33" w16cid:durableId="418525583">
    <w:abstractNumId w:val="43"/>
  </w:num>
  <w:num w:numId="34" w16cid:durableId="570585661">
    <w:abstractNumId w:val="12"/>
  </w:num>
  <w:num w:numId="35" w16cid:durableId="1703431982">
    <w:abstractNumId w:val="39"/>
  </w:num>
  <w:num w:numId="36" w16cid:durableId="732696996">
    <w:abstractNumId w:val="6"/>
  </w:num>
  <w:num w:numId="37" w16cid:durableId="2050915302">
    <w:abstractNumId w:val="45"/>
  </w:num>
  <w:num w:numId="38" w16cid:durableId="760250300">
    <w:abstractNumId w:val="23"/>
  </w:num>
  <w:num w:numId="39" w16cid:durableId="190803576">
    <w:abstractNumId w:val="27"/>
  </w:num>
  <w:num w:numId="40" w16cid:durableId="592473587">
    <w:abstractNumId w:val="30"/>
  </w:num>
  <w:num w:numId="41" w16cid:durableId="1036662956">
    <w:abstractNumId w:val="37"/>
  </w:num>
  <w:num w:numId="42" w16cid:durableId="1942909447">
    <w:abstractNumId w:val="9"/>
  </w:num>
  <w:num w:numId="43" w16cid:durableId="873422322">
    <w:abstractNumId w:val="34"/>
  </w:num>
  <w:num w:numId="44" w16cid:durableId="612782281">
    <w:abstractNumId w:val="44"/>
  </w:num>
  <w:num w:numId="45" w16cid:durableId="1760327721">
    <w:abstractNumId w:val="41"/>
  </w:num>
  <w:num w:numId="46" w16cid:durableId="38850525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FA9"/>
    <w:rsid w:val="000203CB"/>
    <w:rsid w:val="000249F9"/>
    <w:rsid w:val="000251FC"/>
    <w:rsid w:val="00026686"/>
    <w:rsid w:val="00032265"/>
    <w:rsid w:val="00034616"/>
    <w:rsid w:val="00035048"/>
    <w:rsid w:val="00036CB8"/>
    <w:rsid w:val="00040A36"/>
    <w:rsid w:val="00043823"/>
    <w:rsid w:val="00047447"/>
    <w:rsid w:val="00052B8D"/>
    <w:rsid w:val="000554C8"/>
    <w:rsid w:val="0006063C"/>
    <w:rsid w:val="00067297"/>
    <w:rsid w:val="000678AE"/>
    <w:rsid w:val="0007354E"/>
    <w:rsid w:val="0007431A"/>
    <w:rsid w:val="000773D4"/>
    <w:rsid w:val="00086643"/>
    <w:rsid w:val="00094049"/>
    <w:rsid w:val="00094D90"/>
    <w:rsid w:val="000B034C"/>
    <w:rsid w:val="000D4A15"/>
    <w:rsid w:val="000D702B"/>
    <w:rsid w:val="000E3A86"/>
    <w:rsid w:val="000F0321"/>
    <w:rsid w:val="000F0C2D"/>
    <w:rsid w:val="00107FD0"/>
    <w:rsid w:val="0012107F"/>
    <w:rsid w:val="00122E11"/>
    <w:rsid w:val="00130352"/>
    <w:rsid w:val="00130E16"/>
    <w:rsid w:val="00142630"/>
    <w:rsid w:val="00144C6F"/>
    <w:rsid w:val="001461B3"/>
    <w:rsid w:val="0015074B"/>
    <w:rsid w:val="001545BD"/>
    <w:rsid w:val="00154B93"/>
    <w:rsid w:val="0016253E"/>
    <w:rsid w:val="00164EFB"/>
    <w:rsid w:val="00173EFE"/>
    <w:rsid w:val="00174D5C"/>
    <w:rsid w:val="0017551D"/>
    <w:rsid w:val="00187100"/>
    <w:rsid w:val="00195734"/>
    <w:rsid w:val="0019742F"/>
    <w:rsid w:val="001A047B"/>
    <w:rsid w:val="001A354C"/>
    <w:rsid w:val="001A622F"/>
    <w:rsid w:val="001B11D0"/>
    <w:rsid w:val="001B6639"/>
    <w:rsid w:val="001B6A12"/>
    <w:rsid w:val="001B7BF0"/>
    <w:rsid w:val="001C31C5"/>
    <w:rsid w:val="001C46C9"/>
    <w:rsid w:val="001C46DF"/>
    <w:rsid w:val="001D7395"/>
    <w:rsid w:val="001F6852"/>
    <w:rsid w:val="001F78CC"/>
    <w:rsid w:val="00201FB7"/>
    <w:rsid w:val="0020501E"/>
    <w:rsid w:val="00207CCB"/>
    <w:rsid w:val="00210C74"/>
    <w:rsid w:val="002140F4"/>
    <w:rsid w:val="002168AF"/>
    <w:rsid w:val="00224A51"/>
    <w:rsid w:val="00237094"/>
    <w:rsid w:val="002376E1"/>
    <w:rsid w:val="00244A5E"/>
    <w:rsid w:val="002472A5"/>
    <w:rsid w:val="00252D0A"/>
    <w:rsid w:val="00266564"/>
    <w:rsid w:val="00270B87"/>
    <w:rsid w:val="002726A4"/>
    <w:rsid w:val="00274804"/>
    <w:rsid w:val="00275FD1"/>
    <w:rsid w:val="002775AB"/>
    <w:rsid w:val="0029639D"/>
    <w:rsid w:val="002A0448"/>
    <w:rsid w:val="002A1749"/>
    <w:rsid w:val="002A1A15"/>
    <w:rsid w:val="002A24B5"/>
    <w:rsid w:val="002B6A90"/>
    <w:rsid w:val="002D31C7"/>
    <w:rsid w:val="002D4D81"/>
    <w:rsid w:val="002E25D4"/>
    <w:rsid w:val="002E4603"/>
    <w:rsid w:val="002E4640"/>
    <w:rsid w:val="002E68C6"/>
    <w:rsid w:val="002F0DD5"/>
    <w:rsid w:val="00314873"/>
    <w:rsid w:val="00315231"/>
    <w:rsid w:val="00324767"/>
    <w:rsid w:val="00325520"/>
    <w:rsid w:val="00326F90"/>
    <w:rsid w:val="003358E3"/>
    <w:rsid w:val="00340461"/>
    <w:rsid w:val="003467EF"/>
    <w:rsid w:val="00352FEE"/>
    <w:rsid w:val="00353F85"/>
    <w:rsid w:val="00356454"/>
    <w:rsid w:val="00361A95"/>
    <w:rsid w:val="003678A5"/>
    <w:rsid w:val="0037368A"/>
    <w:rsid w:val="00373A9B"/>
    <w:rsid w:val="00375C9D"/>
    <w:rsid w:val="00375D25"/>
    <w:rsid w:val="00381354"/>
    <w:rsid w:val="00381F8C"/>
    <w:rsid w:val="00382C9C"/>
    <w:rsid w:val="00392C5E"/>
    <w:rsid w:val="00394504"/>
    <w:rsid w:val="00395C9E"/>
    <w:rsid w:val="003978DA"/>
    <w:rsid w:val="003A1B0C"/>
    <w:rsid w:val="003A2940"/>
    <w:rsid w:val="003A372C"/>
    <w:rsid w:val="003A4E17"/>
    <w:rsid w:val="003A5C2C"/>
    <w:rsid w:val="003A6E8B"/>
    <w:rsid w:val="003B036E"/>
    <w:rsid w:val="003C2299"/>
    <w:rsid w:val="003C3EF9"/>
    <w:rsid w:val="003C621C"/>
    <w:rsid w:val="003D19DD"/>
    <w:rsid w:val="003E17CF"/>
    <w:rsid w:val="003E547E"/>
    <w:rsid w:val="003E5619"/>
    <w:rsid w:val="003F177D"/>
    <w:rsid w:val="003F5ED9"/>
    <w:rsid w:val="004041CC"/>
    <w:rsid w:val="0040710F"/>
    <w:rsid w:val="00412CD4"/>
    <w:rsid w:val="00416C84"/>
    <w:rsid w:val="004212B0"/>
    <w:rsid w:val="0042171D"/>
    <w:rsid w:val="00425943"/>
    <w:rsid w:val="00434C4D"/>
    <w:rsid w:val="00440F36"/>
    <w:rsid w:val="00445EA9"/>
    <w:rsid w:val="00450B72"/>
    <w:rsid w:val="00450B8A"/>
    <w:rsid w:val="004533FD"/>
    <w:rsid w:val="00456A53"/>
    <w:rsid w:val="00472021"/>
    <w:rsid w:val="00473225"/>
    <w:rsid w:val="0047525C"/>
    <w:rsid w:val="0047771D"/>
    <w:rsid w:val="00483015"/>
    <w:rsid w:val="00485851"/>
    <w:rsid w:val="004877A0"/>
    <w:rsid w:val="00490531"/>
    <w:rsid w:val="00495778"/>
    <w:rsid w:val="004A1488"/>
    <w:rsid w:val="004A314F"/>
    <w:rsid w:val="004A6FC3"/>
    <w:rsid w:val="004B17E0"/>
    <w:rsid w:val="004B7A17"/>
    <w:rsid w:val="004C3758"/>
    <w:rsid w:val="004C43AF"/>
    <w:rsid w:val="004D0A03"/>
    <w:rsid w:val="004D185C"/>
    <w:rsid w:val="004E03D8"/>
    <w:rsid w:val="004E1616"/>
    <w:rsid w:val="004E4814"/>
    <w:rsid w:val="004E5745"/>
    <w:rsid w:val="004F063F"/>
    <w:rsid w:val="004F0810"/>
    <w:rsid w:val="004F5D67"/>
    <w:rsid w:val="005019BA"/>
    <w:rsid w:val="00502AA8"/>
    <w:rsid w:val="0050378B"/>
    <w:rsid w:val="00506D44"/>
    <w:rsid w:val="0052231F"/>
    <w:rsid w:val="005341D9"/>
    <w:rsid w:val="00534C70"/>
    <w:rsid w:val="00536386"/>
    <w:rsid w:val="00540CB9"/>
    <w:rsid w:val="005457DD"/>
    <w:rsid w:val="00545FA9"/>
    <w:rsid w:val="00547CE7"/>
    <w:rsid w:val="00556E06"/>
    <w:rsid w:val="00557733"/>
    <w:rsid w:val="00563B23"/>
    <w:rsid w:val="00572658"/>
    <w:rsid w:val="0057433D"/>
    <w:rsid w:val="00576159"/>
    <w:rsid w:val="005803CA"/>
    <w:rsid w:val="005815F4"/>
    <w:rsid w:val="00582391"/>
    <w:rsid w:val="00584B44"/>
    <w:rsid w:val="00585348"/>
    <w:rsid w:val="0059255B"/>
    <w:rsid w:val="005951BF"/>
    <w:rsid w:val="005A1AFD"/>
    <w:rsid w:val="005A565C"/>
    <w:rsid w:val="005A69EC"/>
    <w:rsid w:val="005B3C1C"/>
    <w:rsid w:val="005B7041"/>
    <w:rsid w:val="005B74AC"/>
    <w:rsid w:val="005C081E"/>
    <w:rsid w:val="005C2FC5"/>
    <w:rsid w:val="005E4C79"/>
    <w:rsid w:val="005E4DA2"/>
    <w:rsid w:val="005E5FFB"/>
    <w:rsid w:val="005F1EE2"/>
    <w:rsid w:val="005F3BD9"/>
    <w:rsid w:val="00603C6E"/>
    <w:rsid w:val="00604848"/>
    <w:rsid w:val="00606D49"/>
    <w:rsid w:val="00610B98"/>
    <w:rsid w:val="0062007A"/>
    <w:rsid w:val="00625D2C"/>
    <w:rsid w:val="00626215"/>
    <w:rsid w:val="006325BC"/>
    <w:rsid w:val="00632EE6"/>
    <w:rsid w:val="00634512"/>
    <w:rsid w:val="006350C9"/>
    <w:rsid w:val="0063646A"/>
    <w:rsid w:val="006542AE"/>
    <w:rsid w:val="0065560A"/>
    <w:rsid w:val="00655DE4"/>
    <w:rsid w:val="0066281C"/>
    <w:rsid w:val="006641BA"/>
    <w:rsid w:val="00676AE2"/>
    <w:rsid w:val="00696756"/>
    <w:rsid w:val="006A2A02"/>
    <w:rsid w:val="006B63ED"/>
    <w:rsid w:val="006C104F"/>
    <w:rsid w:val="006C502C"/>
    <w:rsid w:val="006D0CDC"/>
    <w:rsid w:val="006D2CB3"/>
    <w:rsid w:val="006D2F2E"/>
    <w:rsid w:val="006E317A"/>
    <w:rsid w:val="006F7DB4"/>
    <w:rsid w:val="0072151A"/>
    <w:rsid w:val="007240B7"/>
    <w:rsid w:val="00727501"/>
    <w:rsid w:val="00732B60"/>
    <w:rsid w:val="00733779"/>
    <w:rsid w:val="00735A65"/>
    <w:rsid w:val="00736070"/>
    <w:rsid w:val="00736814"/>
    <w:rsid w:val="00737E66"/>
    <w:rsid w:val="00744E9B"/>
    <w:rsid w:val="0075103A"/>
    <w:rsid w:val="00755B5C"/>
    <w:rsid w:val="00756E89"/>
    <w:rsid w:val="00763E5E"/>
    <w:rsid w:val="00770E98"/>
    <w:rsid w:val="00776E69"/>
    <w:rsid w:val="00777576"/>
    <w:rsid w:val="0078686D"/>
    <w:rsid w:val="00792F28"/>
    <w:rsid w:val="007A0E72"/>
    <w:rsid w:val="007A61FA"/>
    <w:rsid w:val="007A6DE9"/>
    <w:rsid w:val="007A70AC"/>
    <w:rsid w:val="007B308A"/>
    <w:rsid w:val="007C1F4F"/>
    <w:rsid w:val="007D6B0F"/>
    <w:rsid w:val="007E16A2"/>
    <w:rsid w:val="007F5B8B"/>
    <w:rsid w:val="007F5DA3"/>
    <w:rsid w:val="008058D4"/>
    <w:rsid w:val="00810D94"/>
    <w:rsid w:val="00830AEF"/>
    <w:rsid w:val="00837683"/>
    <w:rsid w:val="00842FA3"/>
    <w:rsid w:val="00852777"/>
    <w:rsid w:val="008534F7"/>
    <w:rsid w:val="0085488F"/>
    <w:rsid w:val="008550E3"/>
    <w:rsid w:val="00856850"/>
    <w:rsid w:val="0087499B"/>
    <w:rsid w:val="00877100"/>
    <w:rsid w:val="0087749E"/>
    <w:rsid w:val="00890676"/>
    <w:rsid w:val="008A3EF7"/>
    <w:rsid w:val="008B1BA5"/>
    <w:rsid w:val="008B51B0"/>
    <w:rsid w:val="008B6128"/>
    <w:rsid w:val="008C0ED5"/>
    <w:rsid w:val="008D06EB"/>
    <w:rsid w:val="008D2CD5"/>
    <w:rsid w:val="008D5693"/>
    <w:rsid w:val="008E53E9"/>
    <w:rsid w:val="008E69DA"/>
    <w:rsid w:val="008E7261"/>
    <w:rsid w:val="008F652E"/>
    <w:rsid w:val="00906A0B"/>
    <w:rsid w:val="009076F7"/>
    <w:rsid w:val="00915E64"/>
    <w:rsid w:val="00923764"/>
    <w:rsid w:val="00925712"/>
    <w:rsid w:val="009304B3"/>
    <w:rsid w:val="009362DC"/>
    <w:rsid w:val="00947FCD"/>
    <w:rsid w:val="00951A07"/>
    <w:rsid w:val="00954699"/>
    <w:rsid w:val="009549B7"/>
    <w:rsid w:val="00956125"/>
    <w:rsid w:val="00960593"/>
    <w:rsid w:val="00962C1F"/>
    <w:rsid w:val="00962E81"/>
    <w:rsid w:val="00966E1A"/>
    <w:rsid w:val="00977AC9"/>
    <w:rsid w:val="009818E1"/>
    <w:rsid w:val="009842D3"/>
    <w:rsid w:val="00993C46"/>
    <w:rsid w:val="00997FE6"/>
    <w:rsid w:val="009A40D1"/>
    <w:rsid w:val="009B0642"/>
    <w:rsid w:val="009B504E"/>
    <w:rsid w:val="009B5E48"/>
    <w:rsid w:val="009C1F10"/>
    <w:rsid w:val="009C3851"/>
    <w:rsid w:val="009C47C9"/>
    <w:rsid w:val="009D1A03"/>
    <w:rsid w:val="009D66F3"/>
    <w:rsid w:val="009E10CF"/>
    <w:rsid w:val="009E2FB8"/>
    <w:rsid w:val="009F6D46"/>
    <w:rsid w:val="00A01B63"/>
    <w:rsid w:val="00A0589C"/>
    <w:rsid w:val="00A13EF1"/>
    <w:rsid w:val="00A15BBE"/>
    <w:rsid w:val="00A15D8A"/>
    <w:rsid w:val="00A206FE"/>
    <w:rsid w:val="00A20BA1"/>
    <w:rsid w:val="00A220C1"/>
    <w:rsid w:val="00A23C8B"/>
    <w:rsid w:val="00A40BE6"/>
    <w:rsid w:val="00A4726C"/>
    <w:rsid w:val="00A47D07"/>
    <w:rsid w:val="00A65204"/>
    <w:rsid w:val="00A70BB9"/>
    <w:rsid w:val="00A72635"/>
    <w:rsid w:val="00A76D77"/>
    <w:rsid w:val="00A8081F"/>
    <w:rsid w:val="00A829AF"/>
    <w:rsid w:val="00A9077A"/>
    <w:rsid w:val="00A91356"/>
    <w:rsid w:val="00A921F4"/>
    <w:rsid w:val="00AA1D8D"/>
    <w:rsid w:val="00AC2301"/>
    <w:rsid w:val="00AC23E6"/>
    <w:rsid w:val="00AC3535"/>
    <w:rsid w:val="00AC46CA"/>
    <w:rsid w:val="00AC6FED"/>
    <w:rsid w:val="00AD6A74"/>
    <w:rsid w:val="00B02AEF"/>
    <w:rsid w:val="00B043B9"/>
    <w:rsid w:val="00B04F6C"/>
    <w:rsid w:val="00B1266B"/>
    <w:rsid w:val="00B232D9"/>
    <w:rsid w:val="00B31BC2"/>
    <w:rsid w:val="00B37830"/>
    <w:rsid w:val="00B46CA2"/>
    <w:rsid w:val="00B47730"/>
    <w:rsid w:val="00B52B38"/>
    <w:rsid w:val="00B5600B"/>
    <w:rsid w:val="00B57608"/>
    <w:rsid w:val="00B57A7B"/>
    <w:rsid w:val="00B6522D"/>
    <w:rsid w:val="00B8442B"/>
    <w:rsid w:val="00B84466"/>
    <w:rsid w:val="00B84DB4"/>
    <w:rsid w:val="00B917AD"/>
    <w:rsid w:val="00B92723"/>
    <w:rsid w:val="00B93079"/>
    <w:rsid w:val="00B95BE4"/>
    <w:rsid w:val="00B971B0"/>
    <w:rsid w:val="00BA0DB8"/>
    <w:rsid w:val="00BB0DD9"/>
    <w:rsid w:val="00BB2B35"/>
    <w:rsid w:val="00BB44C2"/>
    <w:rsid w:val="00BC0B36"/>
    <w:rsid w:val="00BC18E3"/>
    <w:rsid w:val="00BD72CC"/>
    <w:rsid w:val="00BE1205"/>
    <w:rsid w:val="00C00F86"/>
    <w:rsid w:val="00C04A70"/>
    <w:rsid w:val="00C0641B"/>
    <w:rsid w:val="00C15CBE"/>
    <w:rsid w:val="00C16404"/>
    <w:rsid w:val="00C34862"/>
    <w:rsid w:val="00C34EC8"/>
    <w:rsid w:val="00C373E4"/>
    <w:rsid w:val="00C511EC"/>
    <w:rsid w:val="00C607ED"/>
    <w:rsid w:val="00C61AA1"/>
    <w:rsid w:val="00C72E0E"/>
    <w:rsid w:val="00C80A56"/>
    <w:rsid w:val="00C81BA2"/>
    <w:rsid w:val="00C83F47"/>
    <w:rsid w:val="00C9011B"/>
    <w:rsid w:val="00C91A29"/>
    <w:rsid w:val="00C97041"/>
    <w:rsid w:val="00CB0664"/>
    <w:rsid w:val="00CB13B0"/>
    <w:rsid w:val="00CC02D1"/>
    <w:rsid w:val="00CC25FE"/>
    <w:rsid w:val="00CC5B9E"/>
    <w:rsid w:val="00CE60DD"/>
    <w:rsid w:val="00CF1766"/>
    <w:rsid w:val="00CF2204"/>
    <w:rsid w:val="00CF43DA"/>
    <w:rsid w:val="00CF79FD"/>
    <w:rsid w:val="00D1272F"/>
    <w:rsid w:val="00D16E7B"/>
    <w:rsid w:val="00D20EEE"/>
    <w:rsid w:val="00D27329"/>
    <w:rsid w:val="00D54B02"/>
    <w:rsid w:val="00D55876"/>
    <w:rsid w:val="00D57C2A"/>
    <w:rsid w:val="00D679BF"/>
    <w:rsid w:val="00D74B6C"/>
    <w:rsid w:val="00D81019"/>
    <w:rsid w:val="00D83763"/>
    <w:rsid w:val="00D84635"/>
    <w:rsid w:val="00D87641"/>
    <w:rsid w:val="00D96DDB"/>
    <w:rsid w:val="00DA6D47"/>
    <w:rsid w:val="00DB60C4"/>
    <w:rsid w:val="00DD110B"/>
    <w:rsid w:val="00DE0E6B"/>
    <w:rsid w:val="00DE1F7E"/>
    <w:rsid w:val="00DF0338"/>
    <w:rsid w:val="00DF0AAB"/>
    <w:rsid w:val="00E042D6"/>
    <w:rsid w:val="00E2121D"/>
    <w:rsid w:val="00E217A1"/>
    <w:rsid w:val="00E25B22"/>
    <w:rsid w:val="00E2787C"/>
    <w:rsid w:val="00E30990"/>
    <w:rsid w:val="00E32D83"/>
    <w:rsid w:val="00E424C0"/>
    <w:rsid w:val="00E51DB8"/>
    <w:rsid w:val="00E53C5B"/>
    <w:rsid w:val="00E61F68"/>
    <w:rsid w:val="00E737D8"/>
    <w:rsid w:val="00E80BFF"/>
    <w:rsid w:val="00E96FD2"/>
    <w:rsid w:val="00EB0B00"/>
    <w:rsid w:val="00EB1264"/>
    <w:rsid w:val="00EB30DF"/>
    <w:rsid w:val="00EB7176"/>
    <w:rsid w:val="00EB71D7"/>
    <w:rsid w:val="00EC2018"/>
    <w:rsid w:val="00EC26C8"/>
    <w:rsid w:val="00EC765B"/>
    <w:rsid w:val="00ED1048"/>
    <w:rsid w:val="00EE2A65"/>
    <w:rsid w:val="00EE7EC6"/>
    <w:rsid w:val="00EF2DA4"/>
    <w:rsid w:val="00EF68EC"/>
    <w:rsid w:val="00EF7D8F"/>
    <w:rsid w:val="00F026F7"/>
    <w:rsid w:val="00F038B1"/>
    <w:rsid w:val="00F066F0"/>
    <w:rsid w:val="00F06F8F"/>
    <w:rsid w:val="00F121B1"/>
    <w:rsid w:val="00F12E99"/>
    <w:rsid w:val="00F2241D"/>
    <w:rsid w:val="00F22612"/>
    <w:rsid w:val="00F25210"/>
    <w:rsid w:val="00F302EB"/>
    <w:rsid w:val="00F5130B"/>
    <w:rsid w:val="00F5158D"/>
    <w:rsid w:val="00F51AF1"/>
    <w:rsid w:val="00F526D1"/>
    <w:rsid w:val="00F62287"/>
    <w:rsid w:val="00F642B6"/>
    <w:rsid w:val="00F731D6"/>
    <w:rsid w:val="00F8369B"/>
    <w:rsid w:val="00F87489"/>
    <w:rsid w:val="00F90504"/>
    <w:rsid w:val="00F90805"/>
    <w:rsid w:val="00FA02EE"/>
    <w:rsid w:val="00FA45F7"/>
    <w:rsid w:val="00FB312C"/>
    <w:rsid w:val="00FC4CB9"/>
    <w:rsid w:val="00FC693F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0D03F1"/>
  <w14:defaultImageDpi w14:val="330"/>
  <w15:docId w15:val="{C58675FF-C545-404C-AD03-1D8A9389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5FE"/>
  </w:style>
  <w:style w:type="paragraph" w:styleId="Heading1">
    <w:name w:val="heading 1"/>
    <w:basedOn w:val="Normal"/>
    <w:next w:val="Normal"/>
    <w:link w:val="Heading1Char"/>
    <w:uiPriority w:val="9"/>
    <w:qFormat/>
    <w:rsid w:val="00C00F86"/>
    <w:pPr>
      <w:keepNext/>
      <w:keepLines/>
      <w:spacing w:before="480" w:after="0"/>
      <w:outlineLvl w:val="0"/>
    </w:pPr>
    <w:rPr>
      <w:rFonts w:ascii="Aptos" w:eastAsiaTheme="majorEastAsia" w:hAnsi="Aptos" w:cstheme="majorBidi"/>
      <w:b/>
      <w:bCs/>
      <w:color w:val="F79646" w:themeColor="accent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DE4"/>
    <w:pPr>
      <w:keepNext/>
      <w:keepLines/>
      <w:spacing w:before="200" w:after="0"/>
      <w:outlineLvl w:val="1"/>
    </w:pPr>
    <w:rPr>
      <w:rFonts w:ascii="Aptos" w:eastAsiaTheme="majorEastAsia" w:hAnsi="Aptos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ED9"/>
    <w:pPr>
      <w:keepNext/>
      <w:keepLines/>
      <w:spacing w:before="200" w:after="0"/>
      <w:outlineLvl w:val="2"/>
    </w:pPr>
    <w:rPr>
      <w:rFonts w:ascii="Aptos" w:eastAsiaTheme="majorEastAsia" w:hAnsi="Aptos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00F86"/>
    <w:rPr>
      <w:rFonts w:ascii="Aptos" w:eastAsiaTheme="majorEastAsia" w:hAnsi="Aptos" w:cstheme="majorBidi"/>
      <w:b/>
      <w:bCs/>
      <w:color w:val="F79646" w:themeColor="accent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5DE4"/>
    <w:rPr>
      <w:rFonts w:ascii="Aptos" w:eastAsiaTheme="majorEastAsia" w:hAnsi="Aptos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5ED9"/>
    <w:rPr>
      <w:rFonts w:ascii="Aptos" w:eastAsiaTheme="majorEastAsia" w:hAnsi="Aptos" w:cstheme="majorBidi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C765B"/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C765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C76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14F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F302EB"/>
    <w:pPr>
      <w:spacing w:after="100"/>
    </w:pPr>
  </w:style>
  <w:style w:type="paragraph" w:customStyle="1" w:styleId="Default">
    <w:name w:val="Default"/>
    <w:rsid w:val="00632EE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:lang w:val="en-AU"/>
    </w:rPr>
  </w:style>
  <w:style w:type="paragraph" w:customStyle="1" w:styleId="firstmt-15">
    <w:name w:val="first:mt-1.5"/>
    <w:basedOn w:val="Normal"/>
    <w:rsid w:val="00C8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firstmt-150">
    <w:name w:val="first:mt-1.5!"/>
    <w:basedOn w:val="Normal"/>
    <w:rsid w:val="00E0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customStyle="1" w:styleId="ml-4">
    <w:name w:val="ml-4"/>
    <w:basedOn w:val="Normal"/>
    <w:rsid w:val="00E0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dmin@hoops4health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2006</Characters>
  <Application>Microsoft Office Word</Application>
  <DocSecurity>0</DocSecurity>
  <Lines>154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Matt@hoops4health.org</dc:creator>
  <cp:keywords/>
  <dc:description/>
  <cp:lastModifiedBy>Alyce Drum</cp:lastModifiedBy>
  <cp:revision>2</cp:revision>
  <dcterms:created xsi:type="dcterms:W3CDTF">2026-03-22T05:01:00Z</dcterms:created>
  <dcterms:modified xsi:type="dcterms:W3CDTF">2026-03-22T05:01:00Z</dcterms:modified>
  <cp:category/>
</cp:coreProperties>
</file>