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F053" w14:textId="1779577E" w:rsidR="00043823" w:rsidRPr="009C1EAF" w:rsidRDefault="00AD6A74" w:rsidP="00AD6A74">
      <w:pPr>
        <w:spacing w:before="120" w:after="120"/>
        <w:rPr>
          <w:sz w:val="20"/>
          <w:szCs w:val="20"/>
          <w:lang w:val="en-AU"/>
        </w:rPr>
      </w:pPr>
      <w:r w:rsidRPr="009C1EAF">
        <w:rPr>
          <w:b/>
          <w:bCs/>
          <w:noProof/>
          <w:color w:val="EE0000"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60C73A96" wp14:editId="7F03CC3B">
            <wp:simplePos x="0" y="0"/>
            <wp:positionH relativeFrom="margin">
              <wp:posOffset>5683498</wp:posOffset>
            </wp:positionH>
            <wp:positionV relativeFrom="paragraph">
              <wp:posOffset>-233625</wp:posOffset>
            </wp:positionV>
            <wp:extent cx="1415332" cy="1415332"/>
            <wp:effectExtent l="0" t="0" r="0" b="0"/>
            <wp:wrapNone/>
            <wp:docPr id="2038770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332" cy="141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297" w:rsidRPr="009C1EAF">
        <w:rPr>
          <w:b/>
          <w:bCs/>
          <w:sz w:val="20"/>
          <w:szCs w:val="20"/>
          <w:lang w:val="en-AU"/>
        </w:rPr>
        <w:t>Hoops 4 Health</w:t>
      </w:r>
      <w:r w:rsidR="00340461" w:rsidRPr="009C1EAF">
        <w:rPr>
          <w:b/>
          <w:bCs/>
          <w:sz w:val="20"/>
          <w:szCs w:val="20"/>
          <w:lang w:val="en-AU"/>
        </w:rPr>
        <w:t xml:space="preserve"> Pty Ltd</w:t>
      </w:r>
      <w:r w:rsidR="00340461" w:rsidRPr="009C1EAF">
        <w:rPr>
          <w:b/>
          <w:bCs/>
          <w:sz w:val="20"/>
          <w:szCs w:val="20"/>
          <w:lang w:val="en-AU"/>
        </w:rPr>
        <w:br/>
      </w:r>
      <w:r w:rsidR="00340461" w:rsidRPr="009C1EAF">
        <w:rPr>
          <w:sz w:val="20"/>
          <w:szCs w:val="20"/>
          <w:lang w:val="en-AU"/>
        </w:rPr>
        <w:t>Offices and Training Centre</w:t>
      </w:r>
      <w:r w:rsidR="00340461" w:rsidRPr="009C1EAF">
        <w:rPr>
          <w:sz w:val="20"/>
          <w:szCs w:val="20"/>
          <w:lang w:val="en-AU"/>
        </w:rPr>
        <w:br/>
      </w:r>
      <w:r w:rsidR="00067297" w:rsidRPr="009C1EAF">
        <w:rPr>
          <w:sz w:val="20"/>
          <w:szCs w:val="20"/>
          <w:lang w:val="en-AU"/>
        </w:rPr>
        <w:t>3/43 Marjorie Street</w:t>
      </w:r>
      <w:r w:rsidR="00067297" w:rsidRPr="009C1EAF">
        <w:rPr>
          <w:sz w:val="20"/>
          <w:szCs w:val="20"/>
          <w:lang w:val="en-AU"/>
        </w:rPr>
        <w:br/>
        <w:t>Pinelands, NT</w:t>
      </w:r>
      <w:r w:rsidR="00043823" w:rsidRPr="009C1EAF">
        <w:rPr>
          <w:sz w:val="20"/>
          <w:szCs w:val="20"/>
          <w:lang w:val="en-AU"/>
        </w:rPr>
        <w:t xml:space="preserve">, Australia, </w:t>
      </w:r>
      <w:r w:rsidR="00067297" w:rsidRPr="009C1EAF">
        <w:rPr>
          <w:sz w:val="20"/>
          <w:szCs w:val="20"/>
          <w:lang w:val="en-AU"/>
        </w:rPr>
        <w:t>082</w:t>
      </w:r>
      <w:r w:rsidR="00CF1766" w:rsidRPr="009C1EAF">
        <w:rPr>
          <w:sz w:val="20"/>
          <w:szCs w:val="20"/>
          <w:lang w:val="en-AU"/>
        </w:rPr>
        <w:t>9</w:t>
      </w:r>
    </w:p>
    <w:p w14:paraId="442D7477" w14:textId="113082AB" w:rsidR="00DE1F7E" w:rsidRPr="009C1EAF" w:rsidRDefault="00DE1F7E" w:rsidP="00E042D6">
      <w:pPr>
        <w:spacing w:before="120" w:after="120"/>
        <w:rPr>
          <w:b/>
          <w:bCs/>
          <w:lang w:val="en-AU"/>
        </w:rPr>
      </w:pPr>
    </w:p>
    <w:p w14:paraId="5DF4AA81" w14:textId="77777777" w:rsidR="009C1EAF" w:rsidRPr="009C1EAF" w:rsidRDefault="009C1EAF" w:rsidP="009C1EAF">
      <w:pPr>
        <w:pStyle w:val="Heading3"/>
        <w:rPr>
          <w:rFonts w:asciiTheme="minorHAnsi" w:hAnsiTheme="minorHAnsi"/>
        </w:rPr>
      </w:pPr>
      <w:r w:rsidRPr="009C1EAF">
        <w:rPr>
          <w:rFonts w:asciiTheme="minorHAnsi" w:hAnsiTheme="minorHAnsi"/>
        </w:rPr>
        <w:t>Terms of Use</w:t>
      </w:r>
    </w:p>
    <w:p w14:paraId="0E3DFD98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Style w:val="Strong"/>
          <w:rFonts w:asciiTheme="minorHAnsi" w:hAnsiTheme="minorHAnsi"/>
        </w:rPr>
        <w:t>Play Our Way App</w:t>
      </w:r>
      <w:r w:rsidRPr="009C1EAF">
        <w:rPr>
          <w:rFonts w:asciiTheme="minorHAnsi" w:hAnsiTheme="minorHAnsi"/>
        </w:rPr>
        <w:br/>
      </w:r>
      <w:r w:rsidRPr="009C1EAF">
        <w:rPr>
          <w:rStyle w:val="Strong"/>
          <w:rFonts w:asciiTheme="minorHAnsi" w:hAnsiTheme="minorHAnsi"/>
        </w:rPr>
        <w:t>Effective Date:</w:t>
      </w:r>
      <w:r w:rsidRPr="009C1EAF">
        <w:rPr>
          <w:rFonts w:asciiTheme="minorHAnsi" w:hAnsiTheme="minorHAnsi"/>
        </w:rPr>
        <w:t xml:space="preserve"> March 2026</w:t>
      </w:r>
    </w:p>
    <w:p w14:paraId="7B3664D1" w14:textId="77777777" w:rsidR="009C1EAF" w:rsidRPr="009C1EAF" w:rsidRDefault="009C1EAF" w:rsidP="009C1EAF">
      <w:pPr>
        <w:pStyle w:val="Heading4"/>
        <w:rPr>
          <w:rFonts w:asciiTheme="minorHAnsi" w:hAnsiTheme="minorHAnsi"/>
        </w:rPr>
      </w:pPr>
      <w:r w:rsidRPr="009C1EAF">
        <w:rPr>
          <w:rFonts w:asciiTheme="minorHAnsi" w:hAnsiTheme="minorHAnsi"/>
        </w:rPr>
        <w:t>1. Acceptance of Terms</w:t>
      </w:r>
    </w:p>
    <w:p w14:paraId="70C69365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Fonts w:asciiTheme="minorHAnsi" w:hAnsiTheme="minorHAnsi"/>
        </w:rPr>
        <w:t>By accessing or using the Play Our Way App, you agree to comply with these Terms of Use. If you do not agree, you must not use the App.</w:t>
      </w:r>
    </w:p>
    <w:p w14:paraId="0D117212" w14:textId="77777777" w:rsidR="009C1EAF" w:rsidRPr="009C1EAF" w:rsidRDefault="009C1EAF" w:rsidP="009C1EAF">
      <w:pPr>
        <w:pStyle w:val="Heading4"/>
        <w:rPr>
          <w:rFonts w:asciiTheme="minorHAnsi" w:hAnsiTheme="minorHAnsi"/>
        </w:rPr>
      </w:pPr>
      <w:r w:rsidRPr="009C1EAF">
        <w:rPr>
          <w:rFonts w:asciiTheme="minorHAnsi" w:hAnsiTheme="minorHAnsi"/>
        </w:rPr>
        <w:t>2. Eligibility and Access</w:t>
      </w:r>
    </w:p>
    <w:p w14:paraId="7151D110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Fonts w:asciiTheme="minorHAnsi" w:hAnsiTheme="minorHAnsi"/>
        </w:rPr>
        <w:t>The Play Our Way App is an invite-only platform intended for authorised users participating in Hoops 4 Health programs. Access credentials must not be shared with others.</w:t>
      </w:r>
    </w:p>
    <w:p w14:paraId="6ACE3950" w14:textId="77777777" w:rsidR="009C1EAF" w:rsidRPr="009C1EAF" w:rsidRDefault="009C1EAF" w:rsidP="009C1EAF">
      <w:pPr>
        <w:pStyle w:val="Heading4"/>
        <w:rPr>
          <w:rFonts w:asciiTheme="minorHAnsi" w:hAnsiTheme="minorHAnsi"/>
        </w:rPr>
      </w:pPr>
      <w:r w:rsidRPr="009C1EAF">
        <w:rPr>
          <w:rFonts w:asciiTheme="minorHAnsi" w:hAnsiTheme="minorHAnsi"/>
        </w:rPr>
        <w:t>3. Purpose of the App</w:t>
      </w:r>
    </w:p>
    <w:p w14:paraId="04799E7D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Fonts w:asciiTheme="minorHAnsi" w:hAnsiTheme="minorHAnsi"/>
        </w:rPr>
        <w:t>The App is provided to support participation in sport and physical activity, leadership development, coaching education, and community engagement for women and girls in remote communities.</w:t>
      </w:r>
    </w:p>
    <w:p w14:paraId="48C1CE97" w14:textId="77777777" w:rsidR="009C1EAF" w:rsidRPr="009C1EAF" w:rsidRDefault="009C1EAF" w:rsidP="009C1EAF">
      <w:pPr>
        <w:pStyle w:val="Heading4"/>
        <w:rPr>
          <w:rFonts w:asciiTheme="minorHAnsi" w:hAnsiTheme="minorHAnsi"/>
        </w:rPr>
      </w:pPr>
      <w:r w:rsidRPr="009C1EAF">
        <w:rPr>
          <w:rFonts w:asciiTheme="minorHAnsi" w:hAnsiTheme="minorHAnsi"/>
        </w:rPr>
        <w:t>4. User Responsibilities</w:t>
      </w:r>
    </w:p>
    <w:p w14:paraId="4E1F6500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Fonts w:asciiTheme="minorHAnsi" w:hAnsiTheme="minorHAnsi"/>
        </w:rPr>
        <w:t>When using the App, you agree to:</w:t>
      </w:r>
    </w:p>
    <w:p w14:paraId="25728B4A" w14:textId="77777777" w:rsidR="009C1EAF" w:rsidRPr="009C1EAF" w:rsidRDefault="009C1EAF" w:rsidP="009C1EAF">
      <w:pPr>
        <w:pStyle w:val="ml-4"/>
        <w:numPr>
          <w:ilvl w:val="0"/>
          <w:numId w:val="47"/>
        </w:numPr>
        <w:rPr>
          <w:rFonts w:asciiTheme="minorHAnsi" w:hAnsiTheme="minorHAnsi"/>
        </w:rPr>
      </w:pPr>
      <w:r w:rsidRPr="009C1EAF">
        <w:rPr>
          <w:rFonts w:asciiTheme="minorHAnsi" w:hAnsiTheme="minorHAnsi"/>
        </w:rPr>
        <w:t>Use the App only for its intended program purposes.</w:t>
      </w:r>
    </w:p>
    <w:p w14:paraId="36566B01" w14:textId="77777777" w:rsidR="009C1EAF" w:rsidRPr="009C1EAF" w:rsidRDefault="009C1EAF" w:rsidP="009C1EAF">
      <w:pPr>
        <w:pStyle w:val="ml-4"/>
        <w:numPr>
          <w:ilvl w:val="0"/>
          <w:numId w:val="47"/>
        </w:numPr>
        <w:rPr>
          <w:rFonts w:asciiTheme="minorHAnsi" w:hAnsiTheme="minorHAnsi"/>
        </w:rPr>
      </w:pPr>
      <w:r w:rsidRPr="009C1EAF">
        <w:rPr>
          <w:rFonts w:asciiTheme="minorHAnsi" w:hAnsiTheme="minorHAnsi"/>
        </w:rPr>
        <w:t>Keep your login details secure and confidential.</w:t>
      </w:r>
    </w:p>
    <w:p w14:paraId="2C53C607" w14:textId="77777777" w:rsidR="009C1EAF" w:rsidRPr="009C1EAF" w:rsidRDefault="009C1EAF" w:rsidP="009C1EAF">
      <w:pPr>
        <w:pStyle w:val="ml-4"/>
        <w:numPr>
          <w:ilvl w:val="0"/>
          <w:numId w:val="47"/>
        </w:numPr>
        <w:rPr>
          <w:rFonts w:asciiTheme="minorHAnsi" w:hAnsiTheme="minorHAnsi"/>
        </w:rPr>
      </w:pPr>
      <w:r w:rsidRPr="009C1EAF">
        <w:rPr>
          <w:rFonts w:asciiTheme="minorHAnsi" w:hAnsiTheme="minorHAnsi"/>
        </w:rPr>
        <w:t>Ensure information you provide is accurate and current.</w:t>
      </w:r>
    </w:p>
    <w:p w14:paraId="24E0CB05" w14:textId="77777777" w:rsidR="009C1EAF" w:rsidRPr="009C1EAF" w:rsidRDefault="009C1EAF" w:rsidP="009C1EAF">
      <w:pPr>
        <w:pStyle w:val="ml-4"/>
        <w:numPr>
          <w:ilvl w:val="0"/>
          <w:numId w:val="47"/>
        </w:numPr>
        <w:rPr>
          <w:rFonts w:asciiTheme="minorHAnsi" w:hAnsiTheme="minorHAnsi"/>
        </w:rPr>
      </w:pPr>
      <w:r w:rsidRPr="009C1EAF">
        <w:rPr>
          <w:rFonts w:asciiTheme="minorHAnsi" w:hAnsiTheme="minorHAnsi"/>
        </w:rPr>
        <w:t xml:space="preserve">Use respectful and culturally appropriate language and </w:t>
      </w:r>
      <w:proofErr w:type="gramStart"/>
      <w:r w:rsidRPr="009C1EAF">
        <w:rPr>
          <w:rFonts w:asciiTheme="minorHAnsi" w:hAnsiTheme="minorHAnsi"/>
        </w:rPr>
        <w:t>conduct at all times</w:t>
      </w:r>
      <w:proofErr w:type="gramEnd"/>
      <w:r w:rsidRPr="009C1EAF">
        <w:rPr>
          <w:rFonts w:asciiTheme="minorHAnsi" w:hAnsiTheme="minorHAnsi"/>
        </w:rPr>
        <w:t>.</w:t>
      </w:r>
    </w:p>
    <w:p w14:paraId="5ED93570" w14:textId="77777777" w:rsidR="009C1EAF" w:rsidRPr="009C1EAF" w:rsidRDefault="009C1EAF" w:rsidP="009C1EAF">
      <w:pPr>
        <w:pStyle w:val="ml-4"/>
        <w:numPr>
          <w:ilvl w:val="0"/>
          <w:numId w:val="47"/>
        </w:numPr>
        <w:rPr>
          <w:rFonts w:asciiTheme="minorHAnsi" w:hAnsiTheme="minorHAnsi"/>
        </w:rPr>
      </w:pPr>
      <w:r w:rsidRPr="009C1EAF">
        <w:rPr>
          <w:rFonts w:asciiTheme="minorHAnsi" w:hAnsiTheme="minorHAnsi"/>
        </w:rPr>
        <w:t>Obtain all required consent before uploading photos, videos or other media.</w:t>
      </w:r>
    </w:p>
    <w:p w14:paraId="4DE3F37C" w14:textId="77777777" w:rsidR="009C1EAF" w:rsidRPr="009C1EAF" w:rsidRDefault="009C1EAF" w:rsidP="009C1EAF">
      <w:pPr>
        <w:pStyle w:val="Heading4"/>
        <w:rPr>
          <w:rFonts w:asciiTheme="minorHAnsi" w:hAnsiTheme="minorHAnsi"/>
        </w:rPr>
      </w:pPr>
      <w:r w:rsidRPr="009C1EAF">
        <w:rPr>
          <w:rFonts w:asciiTheme="minorHAnsi" w:hAnsiTheme="minorHAnsi"/>
        </w:rPr>
        <w:t>5. Media Uploads</w:t>
      </w:r>
    </w:p>
    <w:p w14:paraId="3D00C82B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Fonts w:asciiTheme="minorHAnsi" w:hAnsiTheme="minorHAnsi"/>
        </w:rPr>
        <w:t>If you upload photos, videos or other content to the App, you confirm that:</w:t>
      </w:r>
    </w:p>
    <w:p w14:paraId="620BF794" w14:textId="77777777" w:rsidR="009C1EAF" w:rsidRPr="009C1EAF" w:rsidRDefault="009C1EAF" w:rsidP="009C1EAF">
      <w:pPr>
        <w:pStyle w:val="ml-4"/>
        <w:numPr>
          <w:ilvl w:val="0"/>
          <w:numId w:val="48"/>
        </w:numPr>
        <w:rPr>
          <w:rFonts w:asciiTheme="minorHAnsi" w:hAnsiTheme="minorHAnsi"/>
        </w:rPr>
      </w:pPr>
      <w:r w:rsidRPr="009C1EAF">
        <w:rPr>
          <w:rFonts w:asciiTheme="minorHAnsi" w:hAnsiTheme="minorHAnsi"/>
        </w:rPr>
        <w:t>You have the right to share that content.</w:t>
      </w:r>
    </w:p>
    <w:p w14:paraId="0025E06E" w14:textId="77777777" w:rsidR="009C1EAF" w:rsidRPr="009C1EAF" w:rsidRDefault="009C1EAF" w:rsidP="009C1EAF">
      <w:pPr>
        <w:pStyle w:val="ml-4"/>
        <w:numPr>
          <w:ilvl w:val="0"/>
          <w:numId w:val="48"/>
        </w:numPr>
        <w:rPr>
          <w:rFonts w:asciiTheme="minorHAnsi" w:hAnsiTheme="minorHAnsi"/>
        </w:rPr>
      </w:pPr>
      <w:r w:rsidRPr="009C1EAF">
        <w:rPr>
          <w:rFonts w:asciiTheme="minorHAnsi" w:hAnsiTheme="minorHAnsi"/>
        </w:rPr>
        <w:t>You have obtained verbal or written consent from all identifiable participants, or from parents or guardians where required.</w:t>
      </w:r>
    </w:p>
    <w:p w14:paraId="481F9282" w14:textId="77777777" w:rsidR="009C1EAF" w:rsidRPr="009C1EAF" w:rsidRDefault="009C1EAF" w:rsidP="009C1EAF">
      <w:pPr>
        <w:pStyle w:val="ml-4"/>
        <w:numPr>
          <w:ilvl w:val="0"/>
          <w:numId w:val="48"/>
        </w:numPr>
        <w:rPr>
          <w:rFonts w:asciiTheme="minorHAnsi" w:hAnsiTheme="minorHAnsi"/>
        </w:rPr>
      </w:pPr>
      <w:r w:rsidRPr="009C1EAF">
        <w:rPr>
          <w:rFonts w:asciiTheme="minorHAnsi" w:hAnsiTheme="minorHAnsi"/>
        </w:rPr>
        <w:t>The content is respectful, appropriate and does not infringe the rights, privacy or dignity of others.</w:t>
      </w:r>
    </w:p>
    <w:p w14:paraId="7E44680E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Fonts w:asciiTheme="minorHAnsi" w:hAnsiTheme="minorHAnsi"/>
        </w:rPr>
        <w:t>Hoops 4 Health reserves the right to remove any content considered inappropriate, unsafe or inconsistent with the purpose of the App.</w:t>
      </w:r>
    </w:p>
    <w:p w14:paraId="2158DFB8" w14:textId="77777777" w:rsidR="009C1EAF" w:rsidRPr="009C1EAF" w:rsidRDefault="009C1EAF" w:rsidP="009C1EAF">
      <w:pPr>
        <w:pStyle w:val="Heading4"/>
        <w:rPr>
          <w:rFonts w:asciiTheme="minorHAnsi" w:hAnsiTheme="minorHAnsi"/>
        </w:rPr>
      </w:pPr>
      <w:r w:rsidRPr="009C1EAF">
        <w:rPr>
          <w:rFonts w:asciiTheme="minorHAnsi" w:hAnsiTheme="minorHAnsi"/>
        </w:rPr>
        <w:lastRenderedPageBreak/>
        <w:t>6. Privacy</w:t>
      </w:r>
    </w:p>
    <w:p w14:paraId="698B4845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Fonts w:asciiTheme="minorHAnsi" w:hAnsiTheme="minorHAnsi"/>
        </w:rPr>
        <w:t>Your use of the App is also governed by the Play Our Way App Privacy Policy, which explains how personal information is collected, used, stored and protected.</w:t>
      </w:r>
    </w:p>
    <w:p w14:paraId="1F606246" w14:textId="77777777" w:rsidR="009C1EAF" w:rsidRPr="009C1EAF" w:rsidRDefault="009C1EAF" w:rsidP="009C1EAF">
      <w:pPr>
        <w:pStyle w:val="Heading4"/>
        <w:rPr>
          <w:rFonts w:asciiTheme="minorHAnsi" w:hAnsiTheme="minorHAnsi"/>
        </w:rPr>
      </w:pPr>
      <w:r w:rsidRPr="009C1EAF">
        <w:rPr>
          <w:rFonts w:asciiTheme="minorHAnsi" w:hAnsiTheme="minorHAnsi"/>
        </w:rPr>
        <w:t>7. Intellectual Property</w:t>
      </w:r>
    </w:p>
    <w:p w14:paraId="4FA6DDC9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Fonts w:asciiTheme="minorHAnsi" w:hAnsiTheme="minorHAnsi"/>
        </w:rPr>
        <w:t>All content, branding, videos, resources and materials within the App remain the property of Hoops 4 Health Pty Ltd unless otherwise stated. You must not copy, reproduce, distribute or use App content for commercial purposes without prior written permission.</w:t>
      </w:r>
    </w:p>
    <w:p w14:paraId="4F97575D" w14:textId="77777777" w:rsidR="009C1EAF" w:rsidRPr="009C1EAF" w:rsidRDefault="009C1EAF" w:rsidP="009C1EAF">
      <w:pPr>
        <w:pStyle w:val="Heading4"/>
        <w:rPr>
          <w:rFonts w:asciiTheme="minorHAnsi" w:hAnsiTheme="minorHAnsi"/>
        </w:rPr>
      </w:pPr>
      <w:r w:rsidRPr="009C1EAF">
        <w:rPr>
          <w:rFonts w:asciiTheme="minorHAnsi" w:hAnsiTheme="minorHAnsi"/>
        </w:rPr>
        <w:t>8. Acceptable Use</w:t>
      </w:r>
    </w:p>
    <w:p w14:paraId="7BFF6179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Fonts w:asciiTheme="minorHAnsi" w:hAnsiTheme="minorHAnsi"/>
        </w:rPr>
        <w:t>You must not use the App to:</w:t>
      </w:r>
    </w:p>
    <w:p w14:paraId="0F4B653B" w14:textId="77777777" w:rsidR="009C1EAF" w:rsidRPr="009C1EAF" w:rsidRDefault="009C1EAF" w:rsidP="009C1EAF">
      <w:pPr>
        <w:pStyle w:val="ml-4"/>
        <w:numPr>
          <w:ilvl w:val="0"/>
          <w:numId w:val="49"/>
        </w:numPr>
        <w:rPr>
          <w:rFonts w:asciiTheme="minorHAnsi" w:hAnsiTheme="minorHAnsi"/>
        </w:rPr>
      </w:pPr>
      <w:r w:rsidRPr="009C1EAF">
        <w:rPr>
          <w:rFonts w:asciiTheme="minorHAnsi" w:hAnsiTheme="minorHAnsi"/>
        </w:rPr>
        <w:t>Harass, abuse or harm another person.</w:t>
      </w:r>
    </w:p>
    <w:p w14:paraId="5A774F17" w14:textId="77777777" w:rsidR="009C1EAF" w:rsidRPr="009C1EAF" w:rsidRDefault="009C1EAF" w:rsidP="009C1EAF">
      <w:pPr>
        <w:pStyle w:val="ml-4"/>
        <w:numPr>
          <w:ilvl w:val="0"/>
          <w:numId w:val="49"/>
        </w:numPr>
        <w:rPr>
          <w:rFonts w:asciiTheme="minorHAnsi" w:hAnsiTheme="minorHAnsi"/>
        </w:rPr>
      </w:pPr>
      <w:r w:rsidRPr="009C1EAF">
        <w:rPr>
          <w:rFonts w:asciiTheme="minorHAnsi" w:hAnsiTheme="minorHAnsi"/>
        </w:rPr>
        <w:t>Upload offensive, unlawful or misleading material.</w:t>
      </w:r>
    </w:p>
    <w:p w14:paraId="2E220A36" w14:textId="77777777" w:rsidR="009C1EAF" w:rsidRPr="009C1EAF" w:rsidRDefault="009C1EAF" w:rsidP="009C1EAF">
      <w:pPr>
        <w:pStyle w:val="ml-4"/>
        <w:numPr>
          <w:ilvl w:val="0"/>
          <w:numId w:val="49"/>
        </w:numPr>
        <w:rPr>
          <w:rFonts w:asciiTheme="minorHAnsi" w:hAnsiTheme="minorHAnsi"/>
        </w:rPr>
      </w:pPr>
      <w:r w:rsidRPr="009C1EAF">
        <w:rPr>
          <w:rFonts w:asciiTheme="minorHAnsi" w:hAnsiTheme="minorHAnsi"/>
        </w:rPr>
        <w:t>Breach the privacy or cultural rights of individuals or communities.</w:t>
      </w:r>
    </w:p>
    <w:p w14:paraId="6AEE7FD3" w14:textId="77777777" w:rsidR="009C1EAF" w:rsidRPr="009C1EAF" w:rsidRDefault="009C1EAF" w:rsidP="009C1EAF">
      <w:pPr>
        <w:pStyle w:val="ml-4"/>
        <w:numPr>
          <w:ilvl w:val="0"/>
          <w:numId w:val="49"/>
        </w:numPr>
        <w:rPr>
          <w:rFonts w:asciiTheme="minorHAnsi" w:hAnsiTheme="minorHAnsi"/>
        </w:rPr>
      </w:pPr>
      <w:r w:rsidRPr="009C1EAF">
        <w:rPr>
          <w:rFonts w:asciiTheme="minorHAnsi" w:hAnsiTheme="minorHAnsi"/>
        </w:rPr>
        <w:t>Interfere with the operation or security of the App.</w:t>
      </w:r>
    </w:p>
    <w:p w14:paraId="5AAAA30F" w14:textId="77777777" w:rsidR="009C1EAF" w:rsidRPr="009C1EAF" w:rsidRDefault="009C1EAF" w:rsidP="009C1EAF">
      <w:pPr>
        <w:pStyle w:val="Heading4"/>
        <w:rPr>
          <w:rFonts w:asciiTheme="minorHAnsi" w:hAnsiTheme="minorHAnsi"/>
        </w:rPr>
      </w:pPr>
      <w:r w:rsidRPr="009C1EAF">
        <w:rPr>
          <w:rFonts w:asciiTheme="minorHAnsi" w:hAnsiTheme="minorHAnsi"/>
        </w:rPr>
        <w:t>9. Suspension or Removal of Access</w:t>
      </w:r>
    </w:p>
    <w:p w14:paraId="5F3E5562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Fonts w:asciiTheme="minorHAnsi" w:hAnsiTheme="minorHAnsi"/>
        </w:rPr>
        <w:t>Hoops 4 Health may suspend or remove access to the App at any time if these Terms are breached, or if access is no longer required for program delivery.</w:t>
      </w:r>
    </w:p>
    <w:p w14:paraId="755E6FC2" w14:textId="77777777" w:rsidR="009C1EAF" w:rsidRPr="009C1EAF" w:rsidRDefault="009C1EAF" w:rsidP="009C1EAF">
      <w:pPr>
        <w:pStyle w:val="Heading4"/>
        <w:rPr>
          <w:rFonts w:asciiTheme="minorHAnsi" w:hAnsiTheme="minorHAnsi"/>
        </w:rPr>
      </w:pPr>
      <w:r w:rsidRPr="009C1EAF">
        <w:rPr>
          <w:rFonts w:asciiTheme="minorHAnsi" w:hAnsiTheme="minorHAnsi"/>
        </w:rPr>
        <w:t>10. Changes to the App or Terms</w:t>
      </w:r>
    </w:p>
    <w:p w14:paraId="42F2598A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Fonts w:asciiTheme="minorHAnsi" w:hAnsiTheme="minorHAnsi"/>
        </w:rPr>
        <w:t>Hoops 4 Health may update these Terms or change App content and functionality from time to time. Continued use of the App after updates constitutes acceptance of the revised Terms.</w:t>
      </w:r>
    </w:p>
    <w:p w14:paraId="6661EAE8" w14:textId="77777777" w:rsidR="009C1EAF" w:rsidRPr="009C1EAF" w:rsidRDefault="009C1EAF" w:rsidP="009C1EAF">
      <w:pPr>
        <w:pStyle w:val="Heading4"/>
        <w:rPr>
          <w:rFonts w:asciiTheme="minorHAnsi" w:hAnsiTheme="minorHAnsi"/>
        </w:rPr>
      </w:pPr>
      <w:r w:rsidRPr="009C1EAF">
        <w:rPr>
          <w:rFonts w:asciiTheme="minorHAnsi" w:hAnsiTheme="minorHAnsi"/>
        </w:rPr>
        <w:t>11. Limitation of Liability</w:t>
      </w:r>
    </w:p>
    <w:p w14:paraId="557DB613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Fonts w:asciiTheme="minorHAnsi" w:hAnsiTheme="minorHAnsi"/>
        </w:rPr>
        <w:t>To the extent permitted by law, Hoops 4 Health Pty Ltd is not liable for any loss, damage or disruption arising from use of the App, including temporary unavailability or user-uploaded content.</w:t>
      </w:r>
    </w:p>
    <w:p w14:paraId="52BED10A" w14:textId="77777777" w:rsidR="009C1EAF" w:rsidRPr="009C1EAF" w:rsidRDefault="009C1EAF" w:rsidP="009C1EAF">
      <w:pPr>
        <w:pStyle w:val="Heading4"/>
        <w:rPr>
          <w:rFonts w:asciiTheme="minorHAnsi" w:hAnsiTheme="minorHAnsi"/>
        </w:rPr>
      </w:pPr>
      <w:r w:rsidRPr="009C1EAF">
        <w:rPr>
          <w:rFonts w:asciiTheme="minorHAnsi" w:hAnsiTheme="minorHAnsi"/>
        </w:rPr>
        <w:t>12. Governing Law</w:t>
      </w:r>
    </w:p>
    <w:p w14:paraId="7D665A2D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Fonts w:asciiTheme="minorHAnsi" w:hAnsiTheme="minorHAnsi"/>
        </w:rPr>
        <w:t>These Terms are governed by the laws of the Northern Territory, Australia, and applicable Commonwealth laws.</w:t>
      </w:r>
    </w:p>
    <w:p w14:paraId="5A9E5F9D" w14:textId="77777777" w:rsidR="009C1EAF" w:rsidRPr="009C1EAF" w:rsidRDefault="009C1EAF" w:rsidP="009C1EAF">
      <w:pPr>
        <w:pStyle w:val="Heading4"/>
        <w:rPr>
          <w:rFonts w:asciiTheme="minorHAnsi" w:hAnsiTheme="minorHAnsi"/>
        </w:rPr>
      </w:pPr>
      <w:r w:rsidRPr="009C1EAF">
        <w:rPr>
          <w:rFonts w:asciiTheme="minorHAnsi" w:hAnsiTheme="minorHAnsi"/>
        </w:rPr>
        <w:t>13. Contact Us</w:t>
      </w:r>
    </w:p>
    <w:p w14:paraId="08C70033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Fonts w:asciiTheme="minorHAnsi" w:hAnsiTheme="minorHAnsi"/>
        </w:rPr>
        <w:t>For questions regarding these Terms of Use, please contact:</w:t>
      </w:r>
    </w:p>
    <w:p w14:paraId="555F6929" w14:textId="77777777" w:rsidR="009C1EAF" w:rsidRPr="009C1EAF" w:rsidRDefault="009C1EAF" w:rsidP="009C1EAF">
      <w:pPr>
        <w:pStyle w:val="firstmt-150"/>
        <w:rPr>
          <w:rFonts w:asciiTheme="minorHAnsi" w:hAnsiTheme="minorHAnsi"/>
        </w:rPr>
      </w:pPr>
      <w:r w:rsidRPr="009C1EAF">
        <w:rPr>
          <w:rStyle w:val="Strong"/>
          <w:rFonts w:asciiTheme="minorHAnsi" w:hAnsiTheme="minorHAnsi"/>
        </w:rPr>
        <w:t>Hoops 4 Health Pty Ltd</w:t>
      </w:r>
      <w:r w:rsidRPr="009C1EAF">
        <w:rPr>
          <w:rFonts w:asciiTheme="minorHAnsi" w:hAnsiTheme="minorHAnsi"/>
        </w:rPr>
        <w:br/>
      </w:r>
      <w:r w:rsidRPr="009C1EAF">
        <w:rPr>
          <w:rStyle w:val="Strong"/>
          <w:rFonts w:asciiTheme="minorHAnsi" w:hAnsiTheme="minorHAnsi"/>
        </w:rPr>
        <w:t>Email:</w:t>
      </w:r>
      <w:r w:rsidRPr="009C1EAF">
        <w:rPr>
          <w:rFonts w:asciiTheme="minorHAnsi" w:hAnsiTheme="minorHAnsi"/>
        </w:rPr>
        <w:t xml:space="preserve"> </w:t>
      </w:r>
      <w:hyperlink r:id="rId10" w:tgtFrame="_blank" w:history="1">
        <w:r w:rsidRPr="009C1EAF">
          <w:rPr>
            <w:rStyle w:val="Hyperlink"/>
            <w:rFonts w:asciiTheme="minorHAnsi" w:hAnsiTheme="minorHAnsi"/>
          </w:rPr>
          <w:t>admin@hoops4health.org</w:t>
        </w:r>
      </w:hyperlink>
    </w:p>
    <w:p w14:paraId="73E75A78" w14:textId="77777777" w:rsidR="00E042D6" w:rsidRPr="009C1EAF" w:rsidRDefault="00E042D6" w:rsidP="009C1EAF">
      <w:pPr>
        <w:spacing w:before="120" w:after="120"/>
        <w:rPr>
          <w:b/>
          <w:bCs/>
          <w:lang w:val="en-AU"/>
        </w:rPr>
      </w:pPr>
    </w:p>
    <w:sectPr w:rsidR="00E042D6" w:rsidRPr="009C1EAF" w:rsidSect="00744E9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3523" w14:textId="77777777" w:rsidR="003A7E08" w:rsidRDefault="003A7E08">
      <w:pPr>
        <w:spacing w:after="0" w:line="240" w:lineRule="auto"/>
      </w:pPr>
      <w:r>
        <w:separator/>
      </w:r>
    </w:p>
  </w:endnote>
  <w:endnote w:type="continuationSeparator" w:id="0">
    <w:p w14:paraId="7F4A11F3" w14:textId="77777777" w:rsidR="003A7E08" w:rsidRDefault="003A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5103"/>
    </w:tblGrid>
    <w:tr w:rsidR="00CC25FE" w14:paraId="38F1D3C8" w14:textId="77777777" w:rsidTr="00B228BA">
      <w:tc>
        <w:tcPr>
          <w:tcW w:w="5671" w:type="dxa"/>
        </w:tcPr>
        <w:p w14:paraId="2B19A6BE" w14:textId="77777777" w:rsidR="00CC25FE" w:rsidRPr="00603C6E" w:rsidRDefault="00CC25FE" w:rsidP="00CC25FE">
          <w:pPr>
            <w:pStyle w:val="Footer"/>
            <w:rPr>
              <w:rFonts w:ascii="Aptos" w:hAnsi="Aptos"/>
              <w:smallCaps/>
              <w:spacing w:val="24"/>
              <w:sz w:val="14"/>
              <w:szCs w:val="14"/>
            </w:rPr>
          </w:pPr>
          <w:r w:rsidRPr="00207CCB">
            <w:rPr>
              <w:rFonts w:ascii="Aptos" w:hAnsi="Aptos"/>
              <w:b/>
              <w:smallCaps/>
              <w:spacing w:val="22"/>
              <w:sz w:val="16"/>
              <w:szCs w:val="16"/>
            </w:rPr>
            <w:t>HOOPS 4 HEALTH PTY LTD - © 2025 - All Rights Reserved</w:t>
          </w:r>
          <w:r>
            <w:rPr>
              <w:rFonts w:ascii="Aptos" w:hAnsi="Aptos"/>
              <w:smallCaps/>
              <w:spacing w:val="24"/>
              <w:sz w:val="14"/>
              <w:szCs w:val="14"/>
            </w:rPr>
            <w:t xml:space="preserve"> </w:t>
          </w:r>
        </w:p>
      </w:tc>
      <w:tc>
        <w:tcPr>
          <w:tcW w:w="5103" w:type="dxa"/>
        </w:tcPr>
        <w:p w14:paraId="121E8C1C" w14:textId="77777777" w:rsidR="00CC25FE" w:rsidRDefault="00CC25FE" w:rsidP="00CC25FE">
          <w:pPr>
            <w:pStyle w:val="Footer"/>
            <w:jc w:val="right"/>
            <w:rPr>
              <w:rFonts w:ascii="Aptos" w:hAnsi="Aptos"/>
              <w:smallCaps/>
              <w:spacing w:val="24"/>
              <w:sz w:val="14"/>
              <w:szCs w:val="14"/>
            </w:rPr>
          </w:pPr>
          <w:r w:rsidRPr="00207CCB">
            <w:rPr>
              <w:rFonts w:ascii="Aptos" w:hAnsi="Aptos"/>
              <w:b/>
              <w:smallCaps/>
              <w:spacing w:val="22"/>
              <w:sz w:val="16"/>
              <w:szCs w:val="16"/>
            </w:rPr>
            <w:t>RESILIENCE | RE-EMPOWER | REGULATE</w:t>
          </w:r>
        </w:p>
      </w:tc>
    </w:tr>
  </w:tbl>
  <w:p w14:paraId="02A38BB4" w14:textId="1EC94110" w:rsidR="00EC765B" w:rsidRPr="00CC25FE" w:rsidRDefault="00EC765B" w:rsidP="00CC2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5103"/>
    </w:tblGrid>
    <w:tr w:rsidR="003A6E8B" w14:paraId="3A1AF7AC" w14:textId="77777777" w:rsidTr="00207CCB">
      <w:tc>
        <w:tcPr>
          <w:tcW w:w="5671" w:type="dxa"/>
        </w:tcPr>
        <w:p w14:paraId="01F5E7AD" w14:textId="11AB7BD0" w:rsidR="003A6E8B" w:rsidRPr="00603C6E" w:rsidRDefault="003A6E8B" w:rsidP="00B93079">
          <w:pPr>
            <w:pStyle w:val="Footer"/>
            <w:rPr>
              <w:rFonts w:ascii="Aptos" w:hAnsi="Aptos"/>
              <w:smallCaps/>
              <w:spacing w:val="24"/>
              <w:sz w:val="14"/>
              <w:szCs w:val="14"/>
            </w:rPr>
          </w:pPr>
          <w:r w:rsidRPr="00207CCB">
            <w:rPr>
              <w:rFonts w:ascii="Aptos" w:hAnsi="Aptos"/>
              <w:b/>
              <w:smallCaps/>
              <w:spacing w:val="22"/>
              <w:sz w:val="16"/>
              <w:szCs w:val="16"/>
            </w:rPr>
            <w:t>HOOPS 4 HEALTH PTY LTD - © 2025 - All Rights Reserved</w:t>
          </w:r>
          <w:r>
            <w:rPr>
              <w:rFonts w:ascii="Aptos" w:hAnsi="Aptos"/>
              <w:smallCaps/>
              <w:spacing w:val="24"/>
              <w:sz w:val="14"/>
              <w:szCs w:val="14"/>
            </w:rPr>
            <w:t xml:space="preserve"> </w:t>
          </w:r>
        </w:p>
      </w:tc>
      <w:tc>
        <w:tcPr>
          <w:tcW w:w="5103" w:type="dxa"/>
        </w:tcPr>
        <w:p w14:paraId="03B7B803" w14:textId="6A3A9508" w:rsidR="003A6E8B" w:rsidRDefault="003A6E8B" w:rsidP="00207CCB">
          <w:pPr>
            <w:pStyle w:val="Footer"/>
            <w:jc w:val="right"/>
            <w:rPr>
              <w:rFonts w:ascii="Aptos" w:hAnsi="Aptos"/>
              <w:smallCaps/>
              <w:spacing w:val="24"/>
              <w:sz w:val="14"/>
              <w:szCs w:val="14"/>
            </w:rPr>
          </w:pPr>
          <w:r w:rsidRPr="00207CCB">
            <w:rPr>
              <w:rFonts w:ascii="Aptos" w:hAnsi="Aptos"/>
              <w:b/>
              <w:smallCaps/>
              <w:spacing w:val="22"/>
              <w:sz w:val="16"/>
              <w:szCs w:val="16"/>
            </w:rPr>
            <w:t>RESILIENCE | RE-EMPOWER | REGULATE</w:t>
          </w:r>
        </w:p>
      </w:tc>
    </w:tr>
  </w:tbl>
  <w:p w14:paraId="4A5D4FFE" w14:textId="026E7884" w:rsidR="00381F8C" w:rsidRPr="00603C6E" w:rsidRDefault="00381F8C" w:rsidP="008E53E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7481" w14:textId="77777777" w:rsidR="003A7E08" w:rsidRDefault="003A7E08">
      <w:pPr>
        <w:spacing w:after="0" w:line="240" w:lineRule="auto"/>
      </w:pPr>
      <w:r>
        <w:separator/>
      </w:r>
    </w:p>
  </w:footnote>
  <w:footnote w:type="continuationSeparator" w:id="0">
    <w:p w14:paraId="0E146EC9" w14:textId="77777777" w:rsidR="003A7E08" w:rsidRDefault="003A7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8506" w14:textId="1BA299A3" w:rsidR="003F5ED9" w:rsidRPr="003F5ED9" w:rsidRDefault="003F5ED9" w:rsidP="003F5ED9">
    <w:pPr>
      <w:pStyle w:val="Header"/>
      <w:jc w:val="center"/>
      <w:rPr>
        <w:rFonts w:ascii="Aptos" w:hAnsi="Aptos"/>
        <w:b/>
        <w:smallCaps/>
        <w:spacing w:val="22"/>
        <w:sz w:val="20"/>
        <w:szCs w:val="20"/>
      </w:rPr>
    </w:pPr>
    <w:r>
      <w:rPr>
        <w:rFonts w:ascii="Aptos" w:hAnsi="Aptos"/>
        <w:b/>
        <w:smallCaps/>
        <w:spacing w:val="22"/>
        <w:sz w:val="16"/>
        <w:szCs w:val="16"/>
      </w:rPr>
      <w:t>From the Offices of Hoops 4 Health Pty Ltd</w:t>
    </w:r>
    <w:r>
      <w:rPr>
        <w:rFonts w:ascii="Aptos" w:hAnsi="Aptos"/>
        <w:b/>
        <w:smallCaps/>
        <w:spacing w:val="22"/>
        <w:sz w:val="16"/>
        <w:szCs w:val="16"/>
      </w:rPr>
      <w:br/>
    </w:r>
    <w:r w:rsidRPr="00207CCB">
      <w:rPr>
        <w:rFonts w:ascii="Aptos" w:hAnsi="Aptos"/>
        <w:b/>
        <w:smallCaps/>
        <w:spacing w:val="22"/>
        <w:sz w:val="20"/>
        <w:szCs w:val="20"/>
      </w:rPr>
      <w:t xml:space="preserve">Commercial-in-Confidence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D7A3" w14:textId="66E53185" w:rsidR="00381F8C" w:rsidRPr="00207CCB" w:rsidRDefault="00381F8C" w:rsidP="00744E9B">
    <w:pPr>
      <w:pStyle w:val="Header"/>
      <w:jc w:val="center"/>
      <w:rPr>
        <w:rFonts w:ascii="Aptos" w:hAnsi="Aptos"/>
        <w:b/>
        <w:smallCaps/>
        <w:spacing w:val="22"/>
        <w:sz w:val="20"/>
        <w:szCs w:val="20"/>
      </w:rPr>
    </w:pPr>
    <w:r>
      <w:rPr>
        <w:rFonts w:ascii="Aptos" w:hAnsi="Aptos"/>
        <w:b/>
        <w:smallCaps/>
        <w:spacing w:val="22"/>
        <w:sz w:val="16"/>
        <w:szCs w:val="16"/>
      </w:rPr>
      <w:t>From the Offices of Hoops 4 H</w:t>
    </w:r>
    <w:r w:rsidR="00FB312C">
      <w:rPr>
        <w:rFonts w:ascii="Aptos" w:hAnsi="Aptos"/>
        <w:b/>
        <w:smallCaps/>
        <w:spacing w:val="22"/>
        <w:sz w:val="16"/>
        <w:szCs w:val="16"/>
      </w:rPr>
      <w:t>ealth Pty Ltd</w:t>
    </w:r>
    <w:r w:rsidR="002E4603">
      <w:rPr>
        <w:rFonts w:ascii="Aptos" w:hAnsi="Aptos"/>
        <w:b/>
        <w:smallCaps/>
        <w:spacing w:val="22"/>
        <w:sz w:val="16"/>
        <w:szCs w:val="16"/>
      </w:rPr>
      <w:t>, Australia</w:t>
    </w:r>
    <w:r w:rsidR="00744E9B">
      <w:rPr>
        <w:rFonts w:ascii="Aptos" w:hAnsi="Aptos"/>
        <w:b/>
        <w:smallCaps/>
        <w:spacing w:val="22"/>
        <w:sz w:val="16"/>
        <w:szCs w:val="16"/>
      </w:rPr>
      <w:br/>
    </w:r>
    <w:r w:rsidR="00582391">
      <w:rPr>
        <w:rFonts w:ascii="Aptos" w:hAnsi="Aptos"/>
        <w:b/>
        <w:smallCaps/>
        <w:spacing w:val="22"/>
        <w:sz w:val="20"/>
        <w:szCs w:val="20"/>
      </w:rPr>
      <w:t>I</w:t>
    </w:r>
    <w:r w:rsidR="00744E9B" w:rsidRPr="00207CCB">
      <w:rPr>
        <w:rFonts w:ascii="Aptos" w:hAnsi="Aptos"/>
        <w:b/>
        <w:smallCaps/>
        <w:spacing w:val="22"/>
        <w:sz w:val="20"/>
        <w:szCs w:val="20"/>
      </w:rPr>
      <w:t>n-Confidence</w:t>
    </w:r>
    <w:r w:rsidRPr="00207CCB">
      <w:rPr>
        <w:rFonts w:ascii="Aptos" w:hAnsi="Aptos"/>
        <w:b/>
        <w:smallCaps/>
        <w:spacing w:val="22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A24E08"/>
    <w:multiLevelType w:val="hybridMultilevel"/>
    <w:tmpl w:val="B8F66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B532FA"/>
    <w:multiLevelType w:val="multilevel"/>
    <w:tmpl w:val="9666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96672F"/>
    <w:multiLevelType w:val="hybridMultilevel"/>
    <w:tmpl w:val="96328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241D0B"/>
    <w:multiLevelType w:val="multilevel"/>
    <w:tmpl w:val="E8A6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8B08F3"/>
    <w:multiLevelType w:val="multilevel"/>
    <w:tmpl w:val="0788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AA7953"/>
    <w:multiLevelType w:val="multilevel"/>
    <w:tmpl w:val="63A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DF5A66"/>
    <w:multiLevelType w:val="multilevel"/>
    <w:tmpl w:val="6A68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9147C3"/>
    <w:multiLevelType w:val="multilevel"/>
    <w:tmpl w:val="9FB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6A2BA2"/>
    <w:multiLevelType w:val="multilevel"/>
    <w:tmpl w:val="30F6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7318EE"/>
    <w:multiLevelType w:val="multilevel"/>
    <w:tmpl w:val="30A6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385875"/>
    <w:multiLevelType w:val="multilevel"/>
    <w:tmpl w:val="8D40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200F66"/>
    <w:multiLevelType w:val="multilevel"/>
    <w:tmpl w:val="E9BC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540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4FE76FC"/>
    <w:multiLevelType w:val="hybridMultilevel"/>
    <w:tmpl w:val="F1969B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54074DE"/>
    <w:multiLevelType w:val="multilevel"/>
    <w:tmpl w:val="86C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CC41D9"/>
    <w:multiLevelType w:val="multilevel"/>
    <w:tmpl w:val="D74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043845"/>
    <w:multiLevelType w:val="multilevel"/>
    <w:tmpl w:val="026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DC4236"/>
    <w:multiLevelType w:val="multilevel"/>
    <w:tmpl w:val="BF3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7F4E9B"/>
    <w:multiLevelType w:val="hybridMultilevel"/>
    <w:tmpl w:val="AB208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79653D"/>
    <w:multiLevelType w:val="hybridMultilevel"/>
    <w:tmpl w:val="59EC46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4E91BCA"/>
    <w:multiLevelType w:val="multilevel"/>
    <w:tmpl w:val="871E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024188"/>
    <w:multiLevelType w:val="multilevel"/>
    <w:tmpl w:val="729A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F242FF"/>
    <w:multiLevelType w:val="hybridMultilevel"/>
    <w:tmpl w:val="E1448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C94A4D"/>
    <w:multiLevelType w:val="multilevel"/>
    <w:tmpl w:val="40AE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FB4734"/>
    <w:multiLevelType w:val="multilevel"/>
    <w:tmpl w:val="D8AC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DB3EA2"/>
    <w:multiLevelType w:val="hybridMultilevel"/>
    <w:tmpl w:val="0D30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80634E"/>
    <w:multiLevelType w:val="hybridMultilevel"/>
    <w:tmpl w:val="F702C8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97015F8"/>
    <w:multiLevelType w:val="multilevel"/>
    <w:tmpl w:val="F3AC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4B7D8B"/>
    <w:multiLevelType w:val="multilevel"/>
    <w:tmpl w:val="1F58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394747"/>
    <w:multiLevelType w:val="hybridMultilevel"/>
    <w:tmpl w:val="F6861C4C"/>
    <w:lvl w:ilvl="0" w:tplc="146AA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F96E93"/>
    <w:multiLevelType w:val="hybridMultilevel"/>
    <w:tmpl w:val="9138A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191314"/>
    <w:multiLevelType w:val="multilevel"/>
    <w:tmpl w:val="2E40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FB0F23"/>
    <w:multiLevelType w:val="multilevel"/>
    <w:tmpl w:val="EB0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0273D2"/>
    <w:multiLevelType w:val="multilevel"/>
    <w:tmpl w:val="3A3A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1A5668"/>
    <w:multiLevelType w:val="hybridMultilevel"/>
    <w:tmpl w:val="1A849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63EF5"/>
    <w:multiLevelType w:val="multilevel"/>
    <w:tmpl w:val="14CA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90679F"/>
    <w:multiLevelType w:val="multilevel"/>
    <w:tmpl w:val="F1E6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1B5CBF"/>
    <w:multiLevelType w:val="hybridMultilevel"/>
    <w:tmpl w:val="A11E729A"/>
    <w:lvl w:ilvl="0" w:tplc="0C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44" w15:restartNumberingAfterBreak="0">
    <w:nsid w:val="68E01B48"/>
    <w:multiLevelType w:val="multilevel"/>
    <w:tmpl w:val="BD0C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0E0ACC"/>
    <w:multiLevelType w:val="multilevel"/>
    <w:tmpl w:val="DD4A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12265C"/>
    <w:multiLevelType w:val="multilevel"/>
    <w:tmpl w:val="A5D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AE00B6"/>
    <w:multiLevelType w:val="multilevel"/>
    <w:tmpl w:val="02E4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E330E0"/>
    <w:multiLevelType w:val="hybridMultilevel"/>
    <w:tmpl w:val="9A10C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80377">
    <w:abstractNumId w:val="5"/>
  </w:num>
  <w:num w:numId="2" w16cid:durableId="770391151">
    <w:abstractNumId w:val="3"/>
  </w:num>
  <w:num w:numId="3" w16cid:durableId="1320310947">
    <w:abstractNumId w:val="2"/>
  </w:num>
  <w:num w:numId="4" w16cid:durableId="180749649">
    <w:abstractNumId w:val="4"/>
  </w:num>
  <w:num w:numId="5" w16cid:durableId="173693877">
    <w:abstractNumId w:val="1"/>
  </w:num>
  <w:num w:numId="6" w16cid:durableId="1968705481">
    <w:abstractNumId w:val="0"/>
  </w:num>
  <w:num w:numId="7" w16cid:durableId="1324431862">
    <w:abstractNumId w:val="26"/>
  </w:num>
  <w:num w:numId="8" w16cid:durableId="193200606">
    <w:abstractNumId w:val="33"/>
  </w:num>
  <w:num w:numId="9" w16cid:durableId="604189144">
    <w:abstractNumId w:val="30"/>
  </w:num>
  <w:num w:numId="10" w16cid:durableId="1819758939">
    <w:abstractNumId w:val="41"/>
  </w:num>
  <w:num w:numId="11" w16cid:durableId="1020472405">
    <w:abstractNumId w:val="34"/>
  </w:num>
  <w:num w:numId="12" w16cid:durableId="1894849762">
    <w:abstractNumId w:val="45"/>
  </w:num>
  <w:num w:numId="13" w16cid:durableId="166137693">
    <w:abstractNumId w:val="29"/>
  </w:num>
  <w:num w:numId="14" w16cid:durableId="178550661">
    <w:abstractNumId w:val="14"/>
  </w:num>
  <w:num w:numId="15" w16cid:durableId="58984872">
    <w:abstractNumId w:val="9"/>
  </w:num>
  <w:num w:numId="16" w16cid:durableId="1816217377">
    <w:abstractNumId w:val="21"/>
  </w:num>
  <w:num w:numId="17" w16cid:durableId="983852761">
    <w:abstractNumId w:val="15"/>
  </w:num>
  <w:num w:numId="18" w16cid:durableId="996953020">
    <w:abstractNumId w:val="37"/>
  </w:num>
  <w:num w:numId="19" w16cid:durableId="480083085">
    <w:abstractNumId w:val="20"/>
  </w:num>
  <w:num w:numId="20" w16cid:durableId="1416781948">
    <w:abstractNumId w:val="36"/>
  </w:num>
  <w:num w:numId="21" w16cid:durableId="791746666">
    <w:abstractNumId w:val="11"/>
  </w:num>
  <w:num w:numId="22" w16cid:durableId="232935561">
    <w:abstractNumId w:val="22"/>
  </w:num>
  <w:num w:numId="23" w16cid:durableId="1155872272">
    <w:abstractNumId w:val="43"/>
  </w:num>
  <w:num w:numId="24" w16cid:durableId="1852643680">
    <w:abstractNumId w:val="25"/>
  </w:num>
  <w:num w:numId="25" w16cid:durableId="1283421455">
    <w:abstractNumId w:val="19"/>
  </w:num>
  <w:num w:numId="26" w16cid:durableId="766197511">
    <w:abstractNumId w:val="32"/>
  </w:num>
  <w:num w:numId="27" w16cid:durableId="1028063989">
    <w:abstractNumId w:val="16"/>
  </w:num>
  <w:num w:numId="28" w16cid:durableId="911962432">
    <w:abstractNumId w:val="23"/>
  </w:num>
  <w:num w:numId="29" w16cid:durableId="1794664339">
    <w:abstractNumId w:val="27"/>
  </w:num>
  <w:num w:numId="30" w16cid:durableId="1679111629">
    <w:abstractNumId w:val="17"/>
  </w:num>
  <w:num w:numId="31" w16cid:durableId="168259809">
    <w:abstractNumId w:val="18"/>
  </w:num>
  <w:num w:numId="32" w16cid:durableId="937833388">
    <w:abstractNumId w:val="8"/>
  </w:num>
  <w:num w:numId="33" w16cid:durableId="418525583">
    <w:abstractNumId w:val="46"/>
  </w:num>
  <w:num w:numId="34" w16cid:durableId="570585661">
    <w:abstractNumId w:val="13"/>
  </w:num>
  <w:num w:numId="35" w16cid:durableId="1703431982">
    <w:abstractNumId w:val="42"/>
  </w:num>
  <w:num w:numId="36" w16cid:durableId="732696996">
    <w:abstractNumId w:val="6"/>
  </w:num>
  <w:num w:numId="37" w16cid:durableId="2050915302">
    <w:abstractNumId w:val="48"/>
  </w:num>
  <w:num w:numId="38" w16cid:durableId="760250300">
    <w:abstractNumId w:val="24"/>
  </w:num>
  <w:num w:numId="39" w16cid:durableId="190803576">
    <w:abstractNumId w:val="28"/>
  </w:num>
  <w:num w:numId="40" w16cid:durableId="592473587">
    <w:abstractNumId w:val="31"/>
  </w:num>
  <w:num w:numId="41" w16cid:durableId="1036662956">
    <w:abstractNumId w:val="40"/>
  </w:num>
  <w:num w:numId="42" w16cid:durableId="1942909447">
    <w:abstractNumId w:val="10"/>
  </w:num>
  <w:num w:numId="43" w16cid:durableId="873422322">
    <w:abstractNumId w:val="35"/>
  </w:num>
  <w:num w:numId="44" w16cid:durableId="612782281">
    <w:abstractNumId w:val="47"/>
  </w:num>
  <w:num w:numId="45" w16cid:durableId="1760327721">
    <w:abstractNumId w:val="44"/>
  </w:num>
  <w:num w:numId="46" w16cid:durableId="388505259">
    <w:abstractNumId w:val="12"/>
  </w:num>
  <w:num w:numId="47" w16cid:durableId="1557353973">
    <w:abstractNumId w:val="7"/>
  </w:num>
  <w:num w:numId="48" w16cid:durableId="294721369">
    <w:abstractNumId w:val="39"/>
  </w:num>
  <w:num w:numId="49" w16cid:durableId="1675455100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FA9"/>
    <w:rsid w:val="000203CB"/>
    <w:rsid w:val="000249F9"/>
    <w:rsid w:val="000251FC"/>
    <w:rsid w:val="00026686"/>
    <w:rsid w:val="00032265"/>
    <w:rsid w:val="00034616"/>
    <w:rsid w:val="00035048"/>
    <w:rsid w:val="00036CB8"/>
    <w:rsid w:val="00040A36"/>
    <w:rsid w:val="00043823"/>
    <w:rsid w:val="00047447"/>
    <w:rsid w:val="00052B8D"/>
    <w:rsid w:val="000554C8"/>
    <w:rsid w:val="0006063C"/>
    <w:rsid w:val="00067297"/>
    <w:rsid w:val="000678AE"/>
    <w:rsid w:val="0007354E"/>
    <w:rsid w:val="0007431A"/>
    <w:rsid w:val="000773D4"/>
    <w:rsid w:val="00086643"/>
    <w:rsid w:val="00094049"/>
    <w:rsid w:val="00094D90"/>
    <w:rsid w:val="000B034C"/>
    <w:rsid w:val="000D4A15"/>
    <w:rsid w:val="000D702B"/>
    <w:rsid w:val="000E3A86"/>
    <w:rsid w:val="000F0321"/>
    <w:rsid w:val="000F0C2D"/>
    <w:rsid w:val="00107FD0"/>
    <w:rsid w:val="0012107F"/>
    <w:rsid w:val="00122E11"/>
    <w:rsid w:val="00130352"/>
    <w:rsid w:val="00130E16"/>
    <w:rsid w:val="00142630"/>
    <w:rsid w:val="00144C6F"/>
    <w:rsid w:val="001461B3"/>
    <w:rsid w:val="0015074B"/>
    <w:rsid w:val="001545BD"/>
    <w:rsid w:val="00154B93"/>
    <w:rsid w:val="0016253E"/>
    <w:rsid w:val="00164EFB"/>
    <w:rsid w:val="00173EFE"/>
    <w:rsid w:val="00174D5C"/>
    <w:rsid w:val="0017551D"/>
    <w:rsid w:val="00187100"/>
    <w:rsid w:val="00195734"/>
    <w:rsid w:val="0019742F"/>
    <w:rsid w:val="001A047B"/>
    <w:rsid w:val="001A354C"/>
    <w:rsid w:val="001A622F"/>
    <w:rsid w:val="001B11D0"/>
    <w:rsid w:val="001B6639"/>
    <w:rsid w:val="001B6A12"/>
    <w:rsid w:val="001B7BF0"/>
    <w:rsid w:val="001C31C5"/>
    <w:rsid w:val="001C46C9"/>
    <w:rsid w:val="001C46DF"/>
    <w:rsid w:val="001D7395"/>
    <w:rsid w:val="001F6852"/>
    <w:rsid w:val="001F78CC"/>
    <w:rsid w:val="00201FB7"/>
    <w:rsid w:val="0020501E"/>
    <w:rsid w:val="00207CCB"/>
    <w:rsid w:val="00210C74"/>
    <w:rsid w:val="002140F4"/>
    <w:rsid w:val="002168AF"/>
    <w:rsid w:val="00224A51"/>
    <w:rsid w:val="00237094"/>
    <w:rsid w:val="002376E1"/>
    <w:rsid w:val="00244A5E"/>
    <w:rsid w:val="002472A5"/>
    <w:rsid w:val="00252D0A"/>
    <w:rsid w:val="00266564"/>
    <w:rsid w:val="00270B87"/>
    <w:rsid w:val="002726A4"/>
    <w:rsid w:val="00274804"/>
    <w:rsid w:val="00275FD1"/>
    <w:rsid w:val="002775AB"/>
    <w:rsid w:val="0029639D"/>
    <w:rsid w:val="002A0448"/>
    <w:rsid w:val="002A1749"/>
    <w:rsid w:val="002A1A15"/>
    <w:rsid w:val="002A24B5"/>
    <w:rsid w:val="002B6A90"/>
    <w:rsid w:val="002D31C7"/>
    <w:rsid w:val="002D4D81"/>
    <w:rsid w:val="002E25D4"/>
    <w:rsid w:val="002E4603"/>
    <w:rsid w:val="002E4640"/>
    <w:rsid w:val="002E68C6"/>
    <w:rsid w:val="002F0DD5"/>
    <w:rsid w:val="00314873"/>
    <w:rsid w:val="00315231"/>
    <w:rsid w:val="00324767"/>
    <w:rsid w:val="00325520"/>
    <w:rsid w:val="00326F90"/>
    <w:rsid w:val="003358E3"/>
    <w:rsid w:val="00340461"/>
    <w:rsid w:val="003467EF"/>
    <w:rsid w:val="00352FEE"/>
    <w:rsid w:val="00353F85"/>
    <w:rsid w:val="00356454"/>
    <w:rsid w:val="00361A95"/>
    <w:rsid w:val="003678A5"/>
    <w:rsid w:val="0037368A"/>
    <w:rsid w:val="00373A9B"/>
    <w:rsid w:val="00375C9D"/>
    <w:rsid w:val="00375D25"/>
    <w:rsid w:val="00381354"/>
    <w:rsid w:val="00381F8C"/>
    <w:rsid w:val="00382C9C"/>
    <w:rsid w:val="00392C5E"/>
    <w:rsid w:val="00394504"/>
    <w:rsid w:val="00395C9E"/>
    <w:rsid w:val="003978DA"/>
    <w:rsid w:val="003A1B0C"/>
    <w:rsid w:val="003A2940"/>
    <w:rsid w:val="003A372C"/>
    <w:rsid w:val="003A4E17"/>
    <w:rsid w:val="003A5C2C"/>
    <w:rsid w:val="003A6E8B"/>
    <w:rsid w:val="003A7E08"/>
    <w:rsid w:val="003B036E"/>
    <w:rsid w:val="003C2299"/>
    <w:rsid w:val="003C3EF9"/>
    <w:rsid w:val="003C621C"/>
    <w:rsid w:val="003D19DD"/>
    <w:rsid w:val="003E17CF"/>
    <w:rsid w:val="003E547E"/>
    <w:rsid w:val="003E5619"/>
    <w:rsid w:val="003F177D"/>
    <w:rsid w:val="003F5ED9"/>
    <w:rsid w:val="004041CC"/>
    <w:rsid w:val="0040710F"/>
    <w:rsid w:val="00412CD4"/>
    <w:rsid w:val="00416C84"/>
    <w:rsid w:val="004212B0"/>
    <w:rsid w:val="0042171D"/>
    <w:rsid w:val="00425943"/>
    <w:rsid w:val="00434C4D"/>
    <w:rsid w:val="00440F36"/>
    <w:rsid w:val="00445EA9"/>
    <w:rsid w:val="00450B72"/>
    <w:rsid w:val="00450B8A"/>
    <w:rsid w:val="004533FD"/>
    <w:rsid w:val="00456A53"/>
    <w:rsid w:val="00472021"/>
    <w:rsid w:val="00473225"/>
    <w:rsid w:val="0047525C"/>
    <w:rsid w:val="0047771D"/>
    <w:rsid w:val="00483015"/>
    <w:rsid w:val="00485851"/>
    <w:rsid w:val="004877A0"/>
    <w:rsid w:val="00490531"/>
    <w:rsid w:val="00495778"/>
    <w:rsid w:val="004A1488"/>
    <w:rsid w:val="004A314F"/>
    <w:rsid w:val="004A6FC3"/>
    <w:rsid w:val="004B17E0"/>
    <w:rsid w:val="004B7A17"/>
    <w:rsid w:val="004C3758"/>
    <w:rsid w:val="004C43AF"/>
    <w:rsid w:val="004D0A03"/>
    <w:rsid w:val="004D185C"/>
    <w:rsid w:val="004E03D8"/>
    <w:rsid w:val="004E1616"/>
    <w:rsid w:val="004E4814"/>
    <w:rsid w:val="004E5745"/>
    <w:rsid w:val="004F063F"/>
    <w:rsid w:val="004F0810"/>
    <w:rsid w:val="004F5D67"/>
    <w:rsid w:val="005019BA"/>
    <w:rsid w:val="00502AA8"/>
    <w:rsid w:val="0050378B"/>
    <w:rsid w:val="00506D44"/>
    <w:rsid w:val="0052231F"/>
    <w:rsid w:val="005341D9"/>
    <w:rsid w:val="00534C70"/>
    <w:rsid w:val="00536386"/>
    <w:rsid w:val="00540CB9"/>
    <w:rsid w:val="005457DD"/>
    <w:rsid w:val="00545FA9"/>
    <w:rsid w:val="00547CE7"/>
    <w:rsid w:val="00556E06"/>
    <w:rsid w:val="00557733"/>
    <w:rsid w:val="00563B23"/>
    <w:rsid w:val="00572658"/>
    <w:rsid w:val="0057433D"/>
    <w:rsid w:val="00576159"/>
    <w:rsid w:val="005803CA"/>
    <w:rsid w:val="005815F4"/>
    <w:rsid w:val="00582391"/>
    <w:rsid w:val="00584B44"/>
    <w:rsid w:val="00585348"/>
    <w:rsid w:val="0059255B"/>
    <w:rsid w:val="005951BF"/>
    <w:rsid w:val="005A1AFD"/>
    <w:rsid w:val="005A565C"/>
    <w:rsid w:val="005A69EC"/>
    <w:rsid w:val="005B3C1C"/>
    <w:rsid w:val="005B7041"/>
    <w:rsid w:val="005B74AC"/>
    <w:rsid w:val="005C081E"/>
    <w:rsid w:val="005C2FC5"/>
    <w:rsid w:val="005E4C79"/>
    <w:rsid w:val="005E4DA2"/>
    <w:rsid w:val="005E5FFB"/>
    <w:rsid w:val="005F1EE2"/>
    <w:rsid w:val="005F3BD9"/>
    <w:rsid w:val="00603C6E"/>
    <w:rsid w:val="00604848"/>
    <w:rsid w:val="00606D49"/>
    <w:rsid w:val="00610B98"/>
    <w:rsid w:val="0062007A"/>
    <w:rsid w:val="00625D2C"/>
    <w:rsid w:val="00626215"/>
    <w:rsid w:val="006325BC"/>
    <w:rsid w:val="00632EE6"/>
    <w:rsid w:val="00634512"/>
    <w:rsid w:val="006350C9"/>
    <w:rsid w:val="0063646A"/>
    <w:rsid w:val="006542AE"/>
    <w:rsid w:val="0065560A"/>
    <w:rsid w:val="00655DE4"/>
    <w:rsid w:val="0066281C"/>
    <w:rsid w:val="006641BA"/>
    <w:rsid w:val="00676AE2"/>
    <w:rsid w:val="00696756"/>
    <w:rsid w:val="006A2A02"/>
    <w:rsid w:val="006B63ED"/>
    <w:rsid w:val="006C104F"/>
    <w:rsid w:val="006C502C"/>
    <w:rsid w:val="006D0CDC"/>
    <w:rsid w:val="006D2CB3"/>
    <w:rsid w:val="006D2F2E"/>
    <w:rsid w:val="006E317A"/>
    <w:rsid w:val="006F7DB4"/>
    <w:rsid w:val="0072151A"/>
    <w:rsid w:val="007240B7"/>
    <w:rsid w:val="00727501"/>
    <w:rsid w:val="00732B60"/>
    <w:rsid w:val="00733779"/>
    <w:rsid w:val="00735A65"/>
    <w:rsid w:val="00736070"/>
    <w:rsid w:val="00736814"/>
    <w:rsid w:val="00737E66"/>
    <w:rsid w:val="00744E9B"/>
    <w:rsid w:val="0075103A"/>
    <w:rsid w:val="00755B5C"/>
    <w:rsid w:val="00756E89"/>
    <w:rsid w:val="00763E5E"/>
    <w:rsid w:val="00770E98"/>
    <w:rsid w:val="00776E69"/>
    <w:rsid w:val="00777576"/>
    <w:rsid w:val="0078686D"/>
    <w:rsid w:val="00792F28"/>
    <w:rsid w:val="007A0E72"/>
    <w:rsid w:val="007A61FA"/>
    <w:rsid w:val="007A6DE9"/>
    <w:rsid w:val="007A70AC"/>
    <w:rsid w:val="007B308A"/>
    <w:rsid w:val="007C1F4F"/>
    <w:rsid w:val="007D6B0F"/>
    <w:rsid w:val="007E16A2"/>
    <w:rsid w:val="007F5B8B"/>
    <w:rsid w:val="007F5DA3"/>
    <w:rsid w:val="008058D4"/>
    <w:rsid w:val="00810D94"/>
    <w:rsid w:val="00830AEF"/>
    <w:rsid w:val="00837683"/>
    <w:rsid w:val="00842FA3"/>
    <w:rsid w:val="00852777"/>
    <w:rsid w:val="008534F7"/>
    <w:rsid w:val="0085488F"/>
    <w:rsid w:val="008550E3"/>
    <w:rsid w:val="00856850"/>
    <w:rsid w:val="0087499B"/>
    <w:rsid w:val="00877100"/>
    <w:rsid w:val="0087749E"/>
    <w:rsid w:val="00890676"/>
    <w:rsid w:val="008A3EF7"/>
    <w:rsid w:val="008B1BA5"/>
    <w:rsid w:val="008B51B0"/>
    <w:rsid w:val="008B6128"/>
    <w:rsid w:val="008C0ED5"/>
    <w:rsid w:val="008D06EB"/>
    <w:rsid w:val="008D2CD5"/>
    <w:rsid w:val="008D5693"/>
    <w:rsid w:val="008E53E9"/>
    <w:rsid w:val="008E69DA"/>
    <w:rsid w:val="008E7261"/>
    <w:rsid w:val="008F652E"/>
    <w:rsid w:val="00906A0B"/>
    <w:rsid w:val="009076F7"/>
    <w:rsid w:val="00915E64"/>
    <w:rsid w:val="00923764"/>
    <w:rsid w:val="00925712"/>
    <w:rsid w:val="009304B3"/>
    <w:rsid w:val="009362DC"/>
    <w:rsid w:val="00947FCD"/>
    <w:rsid w:val="00951A07"/>
    <w:rsid w:val="00954699"/>
    <w:rsid w:val="009549B7"/>
    <w:rsid w:val="00956125"/>
    <w:rsid w:val="00960593"/>
    <w:rsid w:val="00962C1F"/>
    <w:rsid w:val="00962E81"/>
    <w:rsid w:val="00966E1A"/>
    <w:rsid w:val="00977AC9"/>
    <w:rsid w:val="009818E1"/>
    <w:rsid w:val="009842D3"/>
    <w:rsid w:val="00993C46"/>
    <w:rsid w:val="00997FE6"/>
    <w:rsid w:val="009A40D1"/>
    <w:rsid w:val="009B0642"/>
    <w:rsid w:val="009B504E"/>
    <w:rsid w:val="009B5E48"/>
    <w:rsid w:val="009C1EAF"/>
    <w:rsid w:val="009C1F10"/>
    <w:rsid w:val="009C3851"/>
    <w:rsid w:val="009C47C9"/>
    <w:rsid w:val="009D1A03"/>
    <w:rsid w:val="009D66F3"/>
    <w:rsid w:val="009E10CF"/>
    <w:rsid w:val="009E2FB8"/>
    <w:rsid w:val="009F6D46"/>
    <w:rsid w:val="00A01B63"/>
    <w:rsid w:val="00A0589C"/>
    <w:rsid w:val="00A13EF1"/>
    <w:rsid w:val="00A15BBE"/>
    <w:rsid w:val="00A15D8A"/>
    <w:rsid w:val="00A206FE"/>
    <w:rsid w:val="00A20BA1"/>
    <w:rsid w:val="00A220C1"/>
    <w:rsid w:val="00A23C8B"/>
    <w:rsid w:val="00A40BE6"/>
    <w:rsid w:val="00A4726C"/>
    <w:rsid w:val="00A47D07"/>
    <w:rsid w:val="00A65204"/>
    <w:rsid w:val="00A70BB9"/>
    <w:rsid w:val="00A72635"/>
    <w:rsid w:val="00A76D77"/>
    <w:rsid w:val="00A8081F"/>
    <w:rsid w:val="00A829AF"/>
    <w:rsid w:val="00A9077A"/>
    <w:rsid w:val="00A91356"/>
    <w:rsid w:val="00A921F4"/>
    <w:rsid w:val="00AA1D8D"/>
    <w:rsid w:val="00AC2301"/>
    <w:rsid w:val="00AC23E6"/>
    <w:rsid w:val="00AC3535"/>
    <w:rsid w:val="00AC46CA"/>
    <w:rsid w:val="00AC6FED"/>
    <w:rsid w:val="00AD6A74"/>
    <w:rsid w:val="00B02AEF"/>
    <w:rsid w:val="00B043B9"/>
    <w:rsid w:val="00B04F6C"/>
    <w:rsid w:val="00B1266B"/>
    <w:rsid w:val="00B232D9"/>
    <w:rsid w:val="00B31BC2"/>
    <w:rsid w:val="00B37830"/>
    <w:rsid w:val="00B46CA2"/>
    <w:rsid w:val="00B47730"/>
    <w:rsid w:val="00B52B38"/>
    <w:rsid w:val="00B5600B"/>
    <w:rsid w:val="00B57608"/>
    <w:rsid w:val="00B57A7B"/>
    <w:rsid w:val="00B6522D"/>
    <w:rsid w:val="00B8442B"/>
    <w:rsid w:val="00B84466"/>
    <w:rsid w:val="00B84DB4"/>
    <w:rsid w:val="00B917AD"/>
    <w:rsid w:val="00B92723"/>
    <w:rsid w:val="00B93079"/>
    <w:rsid w:val="00B95BE4"/>
    <w:rsid w:val="00B971B0"/>
    <w:rsid w:val="00BA0DB8"/>
    <w:rsid w:val="00BB0DD9"/>
    <w:rsid w:val="00BB2B35"/>
    <w:rsid w:val="00BB44C2"/>
    <w:rsid w:val="00BC0B36"/>
    <w:rsid w:val="00BC18E3"/>
    <w:rsid w:val="00BD72CC"/>
    <w:rsid w:val="00BE1205"/>
    <w:rsid w:val="00C00F86"/>
    <w:rsid w:val="00C04A70"/>
    <w:rsid w:val="00C0641B"/>
    <w:rsid w:val="00C15CBE"/>
    <w:rsid w:val="00C16404"/>
    <w:rsid w:val="00C34862"/>
    <w:rsid w:val="00C34EC8"/>
    <w:rsid w:val="00C373E4"/>
    <w:rsid w:val="00C511EC"/>
    <w:rsid w:val="00C607ED"/>
    <w:rsid w:val="00C61AA1"/>
    <w:rsid w:val="00C72E0E"/>
    <w:rsid w:val="00C80A56"/>
    <w:rsid w:val="00C81BA2"/>
    <w:rsid w:val="00C83F47"/>
    <w:rsid w:val="00C9011B"/>
    <w:rsid w:val="00C91A29"/>
    <w:rsid w:val="00C97041"/>
    <w:rsid w:val="00CB0664"/>
    <w:rsid w:val="00CB13B0"/>
    <w:rsid w:val="00CC02D1"/>
    <w:rsid w:val="00CC25FE"/>
    <w:rsid w:val="00CC5B9E"/>
    <w:rsid w:val="00CE60DD"/>
    <w:rsid w:val="00CF1766"/>
    <w:rsid w:val="00CF2204"/>
    <w:rsid w:val="00CF43DA"/>
    <w:rsid w:val="00CF79FD"/>
    <w:rsid w:val="00D1272F"/>
    <w:rsid w:val="00D16E7B"/>
    <w:rsid w:val="00D20EEE"/>
    <w:rsid w:val="00D27329"/>
    <w:rsid w:val="00D54B02"/>
    <w:rsid w:val="00D55876"/>
    <w:rsid w:val="00D57C2A"/>
    <w:rsid w:val="00D679BF"/>
    <w:rsid w:val="00D74B6C"/>
    <w:rsid w:val="00D81019"/>
    <w:rsid w:val="00D83763"/>
    <w:rsid w:val="00D84635"/>
    <w:rsid w:val="00D87641"/>
    <w:rsid w:val="00D96DDB"/>
    <w:rsid w:val="00DA6D47"/>
    <w:rsid w:val="00DB60C4"/>
    <w:rsid w:val="00DD110B"/>
    <w:rsid w:val="00DE0E6B"/>
    <w:rsid w:val="00DE1F7E"/>
    <w:rsid w:val="00DF0338"/>
    <w:rsid w:val="00DF0AAB"/>
    <w:rsid w:val="00E042D6"/>
    <w:rsid w:val="00E2121D"/>
    <w:rsid w:val="00E217A1"/>
    <w:rsid w:val="00E25B22"/>
    <w:rsid w:val="00E2787C"/>
    <w:rsid w:val="00E30990"/>
    <w:rsid w:val="00E32D83"/>
    <w:rsid w:val="00E424C0"/>
    <w:rsid w:val="00E51DB8"/>
    <w:rsid w:val="00E53C5B"/>
    <w:rsid w:val="00E61F68"/>
    <w:rsid w:val="00E737D8"/>
    <w:rsid w:val="00E80BFF"/>
    <w:rsid w:val="00E96FD2"/>
    <w:rsid w:val="00EB0B00"/>
    <w:rsid w:val="00EB1264"/>
    <w:rsid w:val="00EB30DF"/>
    <w:rsid w:val="00EB7176"/>
    <w:rsid w:val="00EB71D7"/>
    <w:rsid w:val="00EC26C8"/>
    <w:rsid w:val="00EC765B"/>
    <w:rsid w:val="00ED1048"/>
    <w:rsid w:val="00EE2A65"/>
    <w:rsid w:val="00EE7EC6"/>
    <w:rsid w:val="00EF2DA4"/>
    <w:rsid w:val="00EF68EC"/>
    <w:rsid w:val="00EF7D8F"/>
    <w:rsid w:val="00F026F7"/>
    <w:rsid w:val="00F038B1"/>
    <w:rsid w:val="00F066F0"/>
    <w:rsid w:val="00F06F8F"/>
    <w:rsid w:val="00F121B1"/>
    <w:rsid w:val="00F12E99"/>
    <w:rsid w:val="00F2241D"/>
    <w:rsid w:val="00F22612"/>
    <w:rsid w:val="00F25210"/>
    <w:rsid w:val="00F302EB"/>
    <w:rsid w:val="00F5130B"/>
    <w:rsid w:val="00F5158D"/>
    <w:rsid w:val="00F51AF1"/>
    <w:rsid w:val="00F526D1"/>
    <w:rsid w:val="00F62287"/>
    <w:rsid w:val="00F642B6"/>
    <w:rsid w:val="00F731D6"/>
    <w:rsid w:val="00F8369B"/>
    <w:rsid w:val="00F87489"/>
    <w:rsid w:val="00F90504"/>
    <w:rsid w:val="00F90805"/>
    <w:rsid w:val="00FA02EE"/>
    <w:rsid w:val="00FA45F7"/>
    <w:rsid w:val="00FB312C"/>
    <w:rsid w:val="00FC4CB9"/>
    <w:rsid w:val="00FC693F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0D03F1"/>
  <w14:defaultImageDpi w14:val="330"/>
  <w15:docId w15:val="{C58675FF-C545-404C-AD03-1D8A9389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5FE"/>
  </w:style>
  <w:style w:type="paragraph" w:styleId="Heading1">
    <w:name w:val="heading 1"/>
    <w:basedOn w:val="Normal"/>
    <w:next w:val="Normal"/>
    <w:link w:val="Heading1Char"/>
    <w:uiPriority w:val="9"/>
    <w:qFormat/>
    <w:rsid w:val="00C00F86"/>
    <w:pPr>
      <w:keepNext/>
      <w:keepLines/>
      <w:spacing w:before="480" w:after="0"/>
      <w:outlineLvl w:val="0"/>
    </w:pPr>
    <w:rPr>
      <w:rFonts w:ascii="Aptos" w:eastAsiaTheme="majorEastAsia" w:hAnsi="Aptos" w:cstheme="majorBidi"/>
      <w:b/>
      <w:bCs/>
      <w:color w:val="F79646" w:themeColor="accent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DE4"/>
    <w:pPr>
      <w:keepNext/>
      <w:keepLines/>
      <w:spacing w:before="200" w:after="0"/>
      <w:outlineLvl w:val="1"/>
    </w:pPr>
    <w:rPr>
      <w:rFonts w:ascii="Aptos" w:eastAsiaTheme="majorEastAsia" w:hAnsi="Aptos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ED9"/>
    <w:pPr>
      <w:keepNext/>
      <w:keepLines/>
      <w:spacing w:before="200" w:after="0"/>
      <w:outlineLvl w:val="2"/>
    </w:pPr>
    <w:rPr>
      <w:rFonts w:ascii="Aptos" w:eastAsiaTheme="majorEastAsia" w:hAnsi="Aptos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00F86"/>
    <w:rPr>
      <w:rFonts w:ascii="Aptos" w:eastAsiaTheme="majorEastAsia" w:hAnsi="Aptos" w:cstheme="majorBidi"/>
      <w:b/>
      <w:bCs/>
      <w:color w:val="F79646" w:themeColor="accent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5DE4"/>
    <w:rPr>
      <w:rFonts w:ascii="Aptos" w:eastAsiaTheme="majorEastAsia" w:hAnsi="Aptos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5ED9"/>
    <w:rPr>
      <w:rFonts w:ascii="Aptos" w:eastAsiaTheme="majorEastAsia" w:hAnsi="Aptos" w:cstheme="majorBidi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C765B"/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C765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C76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14F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F302EB"/>
    <w:pPr>
      <w:spacing w:after="100"/>
    </w:pPr>
  </w:style>
  <w:style w:type="paragraph" w:customStyle="1" w:styleId="Default">
    <w:name w:val="Default"/>
    <w:rsid w:val="00632EE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:lang w:val="en-AU"/>
    </w:rPr>
  </w:style>
  <w:style w:type="paragraph" w:customStyle="1" w:styleId="firstmt-15">
    <w:name w:val="first:mt-1.5"/>
    <w:basedOn w:val="Normal"/>
    <w:rsid w:val="00C8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firstmt-150">
    <w:name w:val="first:mt-1.5!"/>
    <w:basedOn w:val="Normal"/>
    <w:rsid w:val="00E0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customStyle="1" w:styleId="ml-4">
    <w:name w:val="ml-4"/>
    <w:basedOn w:val="Normal"/>
    <w:rsid w:val="00E0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dmin@hoops4health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2772</Characters>
  <Application>Microsoft Office Word</Application>
  <DocSecurity>0</DocSecurity>
  <Lines>213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Matt@hoops4health.org</dc:creator>
  <cp:keywords/>
  <dc:description/>
  <cp:lastModifiedBy>Alyce Drum</cp:lastModifiedBy>
  <cp:revision>2</cp:revision>
  <dcterms:created xsi:type="dcterms:W3CDTF">2026-03-22T05:02:00Z</dcterms:created>
  <dcterms:modified xsi:type="dcterms:W3CDTF">2026-03-22T05:02:00Z</dcterms:modified>
  <cp:category/>
</cp:coreProperties>
</file>